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NÖBETÇİ AİLE MAHKEMESİNE</w:t>
      </w:r>
    </w:p>
    <w:p/>
    <w:p>
      <w:r>
        <w:t>Davacı        : ........................................</w:t>
      </w:r>
    </w:p>
    <w:p>
      <w:r>
        <w:t>T.C. Kimlik   : ........................................</w:t>
      </w:r>
    </w:p>
    <w:p>
      <w:r>
        <w:t>Adres         : ........................................</w:t>
      </w:r>
    </w:p>
    <w:p/>
    <w:p>
      <w:r>
        <w:t>Davalı        : ........................................</w:t>
      </w:r>
    </w:p>
    <w:p>
      <w:r>
        <w:t>Adres         : ........................................</w:t>
      </w:r>
    </w:p>
    <w:p/>
    <w:p>
      <w:r>
        <w:t>Dosya No      : ....../..... Esas</w:t>
      </w:r>
    </w:p>
    <w:p/>
    <w:p>
      <w:pPr>
        <w:jc w:val="center"/>
      </w:pPr>
      <w:r>
        <w:t>Konu: Boşanma davasından feragat talebi</w:t>
      </w:r>
    </w:p>
    <w:p/>
    <w:p>
      <w:r>
        <w:t>AÇIKLAMALAR</w:t>
      </w:r>
    </w:p>
    <w:p>
      <w:r>
        <w:t>1‑ Mahkemenizin yukarıda numarası yazılı dosyasında görülmekte olan</w:t>
      </w:r>
    </w:p>
    <w:p>
      <w:r>
        <w:t xml:space="preserve">   boşanma davasından taraflar aramızdaki anlaşmazlıklar giderilmiş olup</w:t>
      </w:r>
    </w:p>
    <w:p>
      <w:r>
        <w:t xml:space="preserve">   evliliğimizi sürdürme kararı aldığımızdan **HMK m.123** uyarınca</w:t>
      </w:r>
    </w:p>
    <w:p>
      <w:r>
        <w:t xml:space="preserve">   davadan FERAGAT ediyorum.</w:t>
      </w:r>
    </w:p>
    <w:p/>
    <w:p>
      <w:r>
        <w:t>SONUÇ ve İSTEM</w:t>
      </w:r>
    </w:p>
    <w:p>
      <w:r>
        <w:t>Davadan feragat beyanımın kabulü ile davanın **esastan reddine** ve</w:t>
      </w:r>
    </w:p>
    <w:p>
      <w:r>
        <w:t>dosyanın işlemden kaldırılmasına, yargılama giderlerinin üzerime</w:t>
      </w:r>
    </w:p>
    <w:p>
      <w:r>
        <w:t>bırakılmasına karar verilmesini saygılarımla arz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