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(Vakıf/Üniversite) BURS KOMİTESİ BAŞKANLIĞINA</w:t>
      </w:r>
    </w:p>
    <w:p/>
    <w:p>
      <w:pPr>
        <w:jc w:val="center"/>
      </w:pPr>
      <w:r>
        <w:t>Konu: Burs Başvurusu</w:t>
      </w:r>
    </w:p>
    <w:p/>
    <w:p>
      <w:r>
        <w:t>T.C. Kimlik No ................. olan, ...... doğum tarihli .........................;</w:t>
      </w:r>
    </w:p>
    <w:p>
      <w:r>
        <w:t>........................................ Üniversitesi ................................... Fakültesi</w:t>
      </w:r>
    </w:p>
    <w:p>
      <w:r>
        <w:t>........................................ Bölümü .............. sınıf öğrencisiyim.</w:t>
      </w:r>
    </w:p>
    <w:p>
      <w:r>
        <w:t>Ailemin yıllık geliri ...... TL olup eğitim giderlerimi karşılamakta güçlük</w:t>
      </w:r>
    </w:p>
    <w:p>
      <w:r>
        <w:t>çekmekteyim. Başarımı sürdürmek ve eğitimime kesintisiz devam edebilmek için</w:t>
      </w:r>
    </w:p>
    <w:p>
      <w:r>
        <w:t>burs desteğinize ihtiyaç duymaktayım.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Öğrenci Belgesi</w:t>
      </w:r>
    </w:p>
    <w:p>
      <w:r>
        <w:t>2) Transkript</w:t>
      </w:r>
    </w:p>
    <w:p>
      <w:r>
        <w:t>3) Gelir Beyanı / Maaş Bordrosu</w:t>
      </w:r>
    </w:p>
    <w:p>
      <w:r>
        <w:t>4) Nüfus Kayıt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