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t>................................................. İL/İLÇE</w:t>
      </w:r>
    </w:p>
    <w:p>
      <w:pPr>
        <w:jc w:val="center"/>
      </w:pPr>
      <w:r>
        <w:t>................................................. (Vakıf/Dernek) BURS KOMİTESİ BAŞKANLIĞINA</w:t>
      </w:r>
    </w:p>
    <w:p/>
    <w:p>
      <w:pPr>
        <w:jc w:val="center"/>
      </w:pPr>
      <w:r>
        <w:t>Konu: Burs Nakil Talebi</w:t>
      </w:r>
    </w:p>
    <w:p/>
    <w:p>
      <w:r>
        <w:t>T.C. Kimlik No ................. olan, ...... doğum tarihli .........................;</w:t>
      </w:r>
    </w:p>
    <w:p>
      <w:r>
        <w:t>2025‑2026 öğretim yılında ........................................ Üniversitesi</w:t>
      </w:r>
    </w:p>
    <w:p>
      <w:r>
        <w:t>........................................ Fakültesi ........................................ Bölümü</w:t>
      </w:r>
    </w:p>
    <w:p>
      <w:r>
        <w:t>.............. sınıfta öğrenim görmekteyken, yatay geçiş yoluyla</w:t>
      </w:r>
    </w:p>
    <w:p>
      <w:r>
        <w:t>.../.../20.... tarihinde ........................................ Üniversitesi</w:t>
      </w:r>
    </w:p>
    <w:p>
      <w:r>
        <w:t>........................................ Fakültesi ........................................ Bölümü</w:t>
      </w:r>
    </w:p>
    <w:p>
      <w:r>
        <w:t>.............. sınıfa kaydımı yaptırdım.</w:t>
      </w:r>
    </w:p>
    <w:p>
      <w:r>
        <w:t>Vakıf/derneğinizden almakta olduğum bursun yeni öğrenim kurumuma</w:t>
      </w:r>
    </w:p>
    <w:p>
      <w:r>
        <w:t>nakledilerek devam etmesini arz ederim.</w:t>
      </w:r>
    </w:p>
    <w:p/>
    <w:p>
      <w:r>
        <w:t>Gereğini bilgilerinize arz ederim.</w:t>
      </w:r>
    </w:p>
    <w:p/>
    <w:p>
      <w:r>
        <w:t>..............., .... / .... / 20....</w:t>
      </w:r>
    </w:p>
    <w:p/>
    <w:p>
      <w:r>
        <w:t>Başvuru Sahibi</w:t>
      </w:r>
    </w:p>
    <w:p>
      <w:r>
        <w:t>Adı Soyadı : ____________________</w:t>
      </w:r>
    </w:p>
    <w:p>
      <w:r>
        <w:t>İmza</w:t>
      </w:r>
    </w:p>
    <w:p/>
    <w:p>
      <w:r>
        <w:t>Adres   : _________________________</w:t>
      </w:r>
    </w:p>
    <w:p>
      <w:r>
        <w:t>Telefon : ________________________</w:t>
      </w:r>
    </w:p>
    <w:p>
      <w:r>
        <w:t>E‑posta : ________________________</w:t>
      </w:r>
    </w:p>
    <w:p/>
    <w:p>
      <w:r>
        <w:t>Ekler:</w:t>
      </w:r>
    </w:p>
    <w:p>
      <w:r>
        <w:t>1) Eski ve yeni üniversiteden alınmış öğrenci belgeleri</w:t>
      </w:r>
    </w:p>
    <w:p>
      <w:r>
        <w:t>2) Transkript</w:t>
      </w:r>
    </w:p>
    <w:p>
      <w:r>
        <w:t>3) Yatay Geçiş/ Kayıt Kabul Yazısı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