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ŞİRKET ANTETİ</w:t>
      </w:r>
    </w:p>
    <w:p>
      <w:pPr>
        <w:jc w:val="center"/>
      </w:pPr>
      <w:r>
        <w:t>................................................. (Kurum/Kuruluş Adı) MÜDÜRLÜĞÜNE</w:t>
      </w:r>
    </w:p>
    <w:p/>
    <w:p>
      <w:pPr>
        <w:jc w:val="center"/>
      </w:pPr>
      <w:r>
        <w:t>Konu: Çalıştığına Dair Yazı</w:t>
      </w:r>
    </w:p>
    <w:p/>
    <w:p>
      <w:r>
        <w:t>Şirketimiz bünyesinde .../.../20.... tarihinden itibaren '.......................' pozisyonunda</w:t>
      </w:r>
    </w:p>
    <w:p>
      <w:r>
        <w:t>tam zamanlı olarak çalışan, T.C. Kimlik No ....................... olan</w:t>
      </w:r>
    </w:p>
    <w:p>
      <w:r>
        <w:t>........................................'nın hâlen aktif olarak görevine devam ettiğini ve</w:t>
      </w:r>
    </w:p>
    <w:p>
      <w:r>
        <w:t>tüm özlük haklarının şirketimizce karşılandığını bildiririz.</w:t>
      </w:r>
    </w:p>
    <w:p>
      <w:r>
        <w:t>Bu yazı, ilgili kurumun talebi üzerine bilgi amaçlı düzenlenmiştir.</w:t>
      </w:r>
    </w:p>
    <w:p/>
    <w:p>
      <w:r>
        <w:t>Gereğini bilgilerinize arz ederiz.</w:t>
      </w:r>
    </w:p>
    <w:p/>
    <w:p>
      <w:r>
        <w:t>..............., .... / .... / 20....</w:t>
      </w:r>
    </w:p>
    <w:p/>
    <w:p>
      <w:r>
        <w:t>Şirket Yetkilisi</w:t>
      </w:r>
    </w:p>
    <w:p>
      <w:r>
        <w:t>Adı Soyadı : ____________________</w:t>
      </w:r>
    </w:p>
    <w:p>
      <w:r>
        <w:t>Görev Ünvanı: ____________________</w:t>
      </w:r>
    </w:p>
    <w:p>
      <w:r>
        <w:t>İmza</w:t>
      </w:r>
    </w:p>
    <w:p/>
    <w:p>
      <w:r>
        <w:t>Ekler:</w:t>
      </w:r>
    </w:p>
    <w:p>
      <w:r>
        <w:t>1) SGK Hizmet Dökümü (varsa)</w:t>
      </w:r>
    </w:p>
    <w:p>
      <w:r>
        <w:t>2) İmza Sirküleri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