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TÜKETİCİ HAKEM HEYETİ BAŞKANLIĞINA</w:t>
      </w:r>
    </w:p>
    <w:p/>
    <w:p>
      <w:pPr>
        <w:jc w:val="center"/>
      </w:pPr>
      <w:r>
        <w:t>Konu: Ayıplı Cep Telefonu Hakkında Tüketici Başvurusu</w:t>
      </w:r>
    </w:p>
    <w:p/>
    <w:p>
      <w:r>
        <w:t>Ürün            : ................................ (Marka / Model / IMEI No)</w:t>
      </w:r>
    </w:p>
    <w:p>
      <w:r>
        <w:t>Fatura Tarihi   : .... / .... / 20....</w:t>
      </w:r>
    </w:p>
    <w:p>
      <w:r>
        <w:t>Satıcı Firma    : .................................................</w:t>
      </w:r>
    </w:p>
    <w:p>
      <w:r>
        <w:t>Satış Bedeli    : ........ TL</w:t>
      </w:r>
    </w:p>
    <w:p/>
    <w:p>
      <w:r>
        <w:t>Teslim aldığım cep telefonu, kısa süre içinde ........................................</w:t>
      </w:r>
    </w:p>
    <w:p>
      <w:r>
        <w:t>arızası göstermiştir. 6502 sayılı Tüketicinin Korunması Hakkında Kanun’un</w:t>
      </w:r>
    </w:p>
    <w:p>
      <w:r>
        <w:t>11. maddesi uyarınca seçimlik hakkımı kullanıyor; **(bedel iadesi / ürün</w:t>
      </w:r>
    </w:p>
    <w:p>
      <w:r>
        <w:t>değişimi / ücretsiz onarım)** seçeneklerinden ................ talep ediyorum.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Fatura Fotokopisi</w:t>
      </w:r>
    </w:p>
    <w:p>
      <w:r>
        <w:t>2) Teknik Servis Raporu (varsa)</w:t>
      </w:r>
    </w:p>
    <w:p>
      <w:r>
        <w:t>3) Ürünün Fotoğrafı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