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CEZA İNFAZ KURUMU SAVCILIĞINA</w:t>
      </w:r>
    </w:p>
    <w:p/>
    <w:p>
      <w:pPr>
        <w:jc w:val="center"/>
      </w:pPr>
      <w:r>
        <w:t>Konu: .......................................................... Talebi / Şikayeti</w:t>
      </w:r>
    </w:p>
    <w:p/>
    <w:p>
      <w:r>
        <w:t>Sayın Savcılık Makamı;</w:t>
      </w:r>
    </w:p>
    <w:p/>
    <w:p>
      <w:r>
        <w:t>.../.../20.... tarihinden beri ........................................ Ceza İnfaz Kurumu'nda</w:t>
      </w:r>
    </w:p>
    <w:p>
      <w:r>
        <w:t>hükümlü/tutuklu olarak bulunan T.C. Kimlik No ..................... sayılı ....................................</w:t>
      </w:r>
    </w:p>
    <w:p>
      <w:r>
        <w:t>hakkında aşağıda belirtilen hususlarda gereğinin yapılmasını arz ederim.</w:t>
      </w:r>
    </w:p>
    <w:p/>
    <w:p>
      <w:r>
        <w:t>1) ............................................................................................</w:t>
      </w:r>
    </w:p>
    <w:p>
      <w:r>
        <w:t>2) ............................................................................................</w:t>
      </w:r>
    </w:p>
    <w:p>
      <w:r>
        <w:t>3) ............................................................................................</w:t>
      </w:r>
    </w:p>
    <w:p/>
    <w:p>
      <w:r>
        <w:t>Yukarıda arz edilen hususlar doğrultusunda gerekli incelemenin yapılarak</w:t>
      </w:r>
    </w:p>
    <w:p>
      <w:r>
        <w:t>gereğinin yapılmasını saygılarımla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T.C. Kimlik No : 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/>
    <w:p>
      <w:r>
        <w:t>Ekler:</w:t>
      </w:r>
    </w:p>
    <w:p>
      <w:r>
        <w:t>1) Mahkûma Ait Kimlik veya Dosya Fotokopisi</w:t>
      </w:r>
    </w:p>
    <w:p>
      <w:r>
        <w:t>2) Varsa Destekleyici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