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T.C.</w:t>
      </w:r>
    </w:p>
    <w:p>
      <w:pPr>
        <w:jc w:val="center"/>
      </w:pPr>
      <w:r>
        <w:t>CUMHURBAŞKANLIĞI İLETİŞİM MERKEZİ (CİMER) BAŞKANLIĞINA</w:t>
      </w:r>
    </w:p>
    <w:p/>
    <w:p>
      <w:pPr>
        <w:jc w:val="center"/>
      </w:pPr>
      <w:r>
        <w:t>Konu: Bilgi / İstek Talebi</w:t>
      </w:r>
    </w:p>
    <w:p/>
    <w:p>
      <w:r>
        <w:t>.../.../20.... tarihinde .................................................. konusundaki</w:t>
      </w:r>
    </w:p>
    <w:p>
      <w:r>
        <w:t>talebimin değerlendirilmeye alınarak gereğinin yapılmasını arz ederim.</w:t>
      </w:r>
    </w:p>
    <w:p/>
    <w:p>
      <w:r>
        <w:t>..............., .... / .... / 20....</w:t>
      </w:r>
    </w:p>
    <w:p/>
    <w:p>
      <w:r>
        <w:t>Başvuru Sahibi</w:t>
      </w:r>
    </w:p>
    <w:p>
      <w:r>
        <w:t>Adı Soyadı : ____________________</w:t>
      </w:r>
    </w:p>
    <w:p>
      <w:r>
        <w:t>T.C. Kimlik No : ________________</w:t>
      </w:r>
    </w:p>
    <w:p>
      <w:r>
        <w:t>İmza</w:t>
      </w:r>
    </w:p>
    <w:p/>
    <w:p>
      <w:r>
        <w:t>Adres  : _________________________</w:t>
      </w:r>
    </w:p>
    <w:p>
      <w:r>
        <w:t>Telefon: _________________________</w:t>
      </w:r>
    </w:p>
    <w:p>
      <w:r>
        <w:t>E‑posta: _________________________</w:t>
      </w:r>
    </w:p>
    <w:p/>
    <w:p>
      <w:r>
        <w:t>Ekler:</w:t>
      </w:r>
    </w:p>
    <w:p>
      <w:r>
        <w:t>1) Destekleyici Belgeler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