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 VALİLİĞİNE</w:t>
      </w:r>
    </w:p>
    <w:p>
      <w:pPr>
        <w:jc w:val="center"/>
      </w:pPr>
      <w:r>
        <w:t>................................................. EMNİYET MÜDÜRLÜĞÜ</w:t>
      </w:r>
    </w:p>
    <w:p>
      <w:pPr>
        <w:jc w:val="center"/>
      </w:pPr>
      <w:r>
        <w:t>Silah ve Patlayıcı Maddeler Şube Müdürlüğü'ne</w:t>
      </w:r>
    </w:p>
    <w:p/>
    <w:p>
      <w:pPr>
        <w:jc w:val="center"/>
      </w:pPr>
      <w:r>
        <w:t>Konu: Cirodan Silah Taşıma Ruhsatı Talebi</w:t>
      </w:r>
    </w:p>
    <w:p/>
    <w:p>
      <w:r>
        <w:t>6136 sayılı Kanun ve ilgili Yönetmelik hükümleri uyarınca, şirketimiz</w:t>
      </w:r>
    </w:p>
    <w:p>
      <w:r>
        <w:t>.............................................'nın ....../...... mali yılı için toplam</w:t>
      </w:r>
    </w:p>
    <w:p>
      <w:r>
        <w:t>cirosu ................ TL olup, mevzuatta belirtilen ciro limitini aşmıştır.</w:t>
      </w:r>
    </w:p>
    <w:p>
      <w:r>
        <w:t>Bu kapsamda, şirket ortağı/üst düzey yöneticisi olarak üzerime silah</w:t>
      </w:r>
    </w:p>
    <w:p>
      <w:r>
        <w:t>taşıma ruhsatı düzenlenmesini arz ederim.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T.C. Kimlik No : ________________</w:t>
      </w:r>
    </w:p>
    <w:p>
      <w:r>
        <w:t>Şirket Unvanı : __________________</w:t>
      </w:r>
    </w:p>
    <w:p>
      <w:r>
        <w:t>Vergi Kimlik No: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/>
    <w:p>
      <w:r>
        <w:t>Ekler:</w:t>
      </w:r>
    </w:p>
    <w:p>
      <w:r>
        <w:t>1) Vergi Levhası ve Ciroyu Gösterir Onaylı Mali Belge</w:t>
      </w:r>
    </w:p>
    <w:p>
      <w:r>
        <w:t>2) Ticaret Sicil Gazetesi Fotokopisi</w:t>
      </w:r>
    </w:p>
    <w:p>
      <w:r>
        <w:t>3) Son Döneme Ait Faaliyet Belgesi</w:t>
      </w:r>
    </w:p>
    <w:p>
      <w:r>
        <w:t>4) Sabıka Kaydı Belgesi</w:t>
      </w:r>
    </w:p>
    <w:p>
      <w:r>
        <w:t>5) Kimlik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