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Courier New" w:hAnsi="Courier New"/>
          <w:sz w:val="20"/>
        </w:rPr>
        <w:t xml:space="preserve"> Dear Sir/Madam,</w:t>
        <w:br/>
        <w:br/>
        <w:t xml:space="preserve">  My name is ..... ...... I study ..... in a well reputed university in ....., Turkey and I am an aspiring student who has no income. My studies are financed by several scholarships that I obtained through my success. Yet, it is only enough for housing and other primary needs. I do not have the means to finance any extra costs such as the online additional courses due to the economic crisis that my country is going through so the price of this course is a great deal when converted into Turkish Liras. I am interested in many different fields that are in certain ways related to my major. I appreciate the opportunity that Coursera provides and I would like to continue using it in the most effective ways just as I did during the lockdown. I am writing this letter for the purpose of asking for the financial aid. </w:t>
        <w:br/>
        <w:br/>
        <w:t>Best wishes,</w:t>
        <w:br/>
        <w:t xml:space="preserve">..... ..... </w:t>
      </w:r>
    </w:p>
    <w:sectPr w:rsidR="00FC693F" w:rsidRPr="0006063C" w:rsidSect="00034616">
      <w:headerReference w:type="default" r:id="rId9"/>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