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T.C.</w:t>
      </w:r>
    </w:p>
    <w:p>
      <w:pPr>
        <w:jc w:val="center"/>
      </w:pPr>
      <w:r>
        <w:t>................................................. CUMHURİYET BAŞSAVCILIĞINA</w:t>
      </w:r>
    </w:p>
    <w:p/>
    <w:p>
      <w:pPr>
        <w:jc w:val="center"/>
      </w:pPr>
      <w:r>
        <w:t>Konu: Suç Duyurusu Talebi</w:t>
      </w:r>
    </w:p>
    <w:p/>
    <w:p>
      <w:r>
        <w:t>Sayın Savcılık Makamı;</w:t>
      </w:r>
    </w:p>
    <w:p/>
    <w:p>
      <w:r>
        <w:t>Aşağıda bilgileri verilen şüpheli/şüpheliler hakkında, .... / .... / 20.... tarihinde</w:t>
      </w:r>
    </w:p>
    <w:p>
      <w:r>
        <w:t>........................................ adresinde gerçekleşen ......................................</w:t>
      </w:r>
    </w:p>
    <w:p>
      <w:r>
        <w:t>olayı nedeniyle Türk Ceza Kanunu'nun ilgili maddeleri uyarınca suç duyurusunda</w:t>
      </w:r>
    </w:p>
    <w:p>
      <w:r>
        <w:t>bulunma gereği doğmuştur.</w:t>
      </w:r>
    </w:p>
    <w:p/>
    <w:p>
      <w:r>
        <w:t>OLAY ÖZETİ</w:t>
      </w:r>
    </w:p>
    <w:p>
      <w:r>
        <w:t>1) ...................................................................................</w:t>
      </w:r>
    </w:p>
    <w:p>
      <w:r>
        <w:t>2) ...................................................................................</w:t>
      </w:r>
    </w:p>
    <w:p>
      <w:r>
        <w:t>3) ...................................................................................</w:t>
      </w:r>
    </w:p>
    <w:p/>
    <w:p>
      <w:r>
        <w:t>ŞÜPHELİ BİLGİLERİ</w:t>
      </w:r>
    </w:p>
    <w:p>
      <w:r>
        <w:t>Adı Soyadı : ____________________</w:t>
      </w:r>
    </w:p>
    <w:p>
      <w:r>
        <w:t>Adres     : ____________________</w:t>
      </w:r>
    </w:p>
    <w:p/>
    <w:p>
      <w:r>
        <w:t>HUKUKİ SEBEPLER : Türk Ceza Kanunu ve ilgili mevzuat</w:t>
      </w:r>
    </w:p>
    <w:p>
      <w:r>
        <w:t>DELİLLER        : Tanık beyanları, kamera kayıtları, doktor raporu vb.</w:t>
      </w:r>
    </w:p>
    <w:p/>
    <w:p>
      <w:r>
        <w:t>SONUÇ ve İSTEM</w:t>
      </w:r>
    </w:p>
    <w:p>
      <w:r>
        <w:t>Şüpheli hakkında soruşturma yapılarak kamu davası açılmasını; gerek görülürse</w:t>
      </w:r>
    </w:p>
    <w:p>
      <w:r>
        <w:t>koruma tedbirlerinin uygulanmasını saygılarımla arz ederim.</w:t>
      </w:r>
    </w:p>
    <w:p/>
    <w:p>
      <w:r>
        <w:t>..............., .... / .... / 20....</w:t>
      </w:r>
    </w:p>
    <w:p/>
    <w:p>
      <w:r>
        <w:t>Şikâyetçi</w:t>
      </w:r>
    </w:p>
    <w:p>
      <w:r>
        <w:t>Adı Soyadı : ____________________</w:t>
      </w:r>
    </w:p>
    <w:p>
      <w:r>
        <w:t>T.C. Kimlik No : ________________</w:t>
      </w:r>
    </w:p>
    <w:p>
      <w:r>
        <w:t>İmza</w:t>
      </w:r>
    </w:p>
    <w:p/>
    <w:p>
      <w:r>
        <w:t>Adres   : _________________________</w:t>
      </w:r>
    </w:p>
    <w:p>
      <w:r>
        <w:t>Telefon : ________________________</w:t>
      </w:r>
    </w:p>
    <w:p>
      <w:r>
        <w:t>E-posta : ________________________</w:t>
      </w:r>
    </w:p>
    <w:p/>
    <w:p>
      <w:r>
        <w:t>Ekler:</w:t>
      </w:r>
    </w:p>
    <w:p>
      <w:r>
        <w:t>1) Delil Belgeleri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