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CUMHURİYET ÜNİVERSİTESİ REKTÖRLÜĞÜNE</w:t>
      </w:r>
    </w:p>
    <w:p/>
    <w:p>
      <w:pPr>
        <w:jc w:val="center"/>
      </w:pPr>
      <w:r>
        <w:t>Konu: Öğrenci Belgesi Talebi</w:t>
      </w:r>
    </w:p>
    <w:p/>
    <w:p>
      <w:r>
        <w:t>Üniversiteniz ......................... Fakültesi ........................ Bölümü ...... sınıf öğrencisiyim.</w:t>
      </w:r>
    </w:p>
    <w:p>
      <w:r>
        <w:t>Yurt dışı başvurumda kullanmak üzere İngilizce/Türkçe öğrenci belgesine ihtiyacım bulunmaktadır.</w:t>
      </w:r>
    </w:p>
    <w:p>
      <w:r>
        <w:t>Gereğini arz ederim.</w:t>
      </w:r>
    </w:p>
    <w:p/>
    <w:p>
      <w:r>
        <w:t>Sivas, .... / .... / 20....</w:t>
      </w:r>
    </w:p>
    <w:p/>
    <w:p>
      <w:r>
        <w:t>Öğrencinin</w:t>
      </w:r>
    </w:p>
    <w:p>
      <w:r>
        <w:t>Adı Soyadı : ____________________</w:t>
      </w:r>
    </w:p>
    <w:p>
      <w:r>
        <w:t>Öğrenci No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