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D‑SMART İNTERNET HİZMETLERİ A.Ş.</w:t>
      </w:r>
    </w:p>
    <w:p>
      <w:pPr>
        <w:jc w:val="center"/>
      </w:pPr>
      <w:r>
        <w:t>................................................. ABONELİK İPTAL BİRİMİNE</w:t>
      </w:r>
    </w:p>
    <w:p/>
    <w:p>
      <w:pPr>
        <w:jc w:val="center"/>
      </w:pPr>
      <w:r>
        <w:t>Konu: D‑Smart İnternet Abonelik İptali Talebi</w:t>
      </w:r>
    </w:p>
    <w:p/>
    <w:p>
      <w:r>
        <w:t>Abone Numaram : .................................</w:t>
      </w:r>
    </w:p>
    <w:p>
      <w:r>
        <w:t>Sözleşme / Telefon Numaram : .....................</w:t>
      </w:r>
    </w:p>
    <w:p/>
    <w:p>
      <w:r>
        <w:t>D‑Smart İnternet aboneliğimi, taahhütlü kullanım süremi doldurmam nedeniyle</w:t>
      </w:r>
    </w:p>
    <w:p>
      <w:r>
        <w:t>veya herhangi bir taahhüdüm bulunmaması sebebiyle, 6502 sayılı Tüketicinin</w:t>
      </w:r>
    </w:p>
    <w:p>
      <w:r>
        <w:t>Korunması Hakkında Kanun ve ilgili yönetmelikler gereğince, gerekli fesih</w:t>
      </w:r>
    </w:p>
    <w:p>
      <w:r>
        <w:t>işlemlerinin 24 saat içinde gerçekleştirilerek hizmetin sonlandırılmasını;</w:t>
      </w:r>
    </w:p>
    <w:p>
      <w:r>
        <w:t>kalan kullanım bedeli, modem ücreti vb. borcum bulunmaması hâlinde</w:t>
      </w:r>
    </w:p>
    <w:p>
      <w:r>
        <w:t>gerekli iptal onay belgesinin tarafıma iletilmesini arz ve talep ederim.</w:t>
      </w:r>
    </w:p>
    <w:p/>
    <w:p>
      <w:r>
        <w:t>.................., .... / .... / 20....</w:t>
      </w:r>
    </w:p>
    <w:p/>
    <w:p>
      <w:r>
        <w:t>İmza</w:t>
      </w:r>
    </w:p>
    <w:p>
      <w:r>
        <w:t>Adı Soyadı: ____________________</w:t>
      </w:r>
    </w:p>
    <w:p>
      <w:r>
        <w:t>T.C. Kimlik No: ________________</w:t>
      </w:r>
    </w:p>
    <w:p>
      <w:r>
        <w:t>Adres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Ekler:</w:t>
      </w:r>
    </w:p>
    <w:p>
      <w:r>
        <w:t>1) Kimlik Fotokopisi</w:t>
      </w:r>
    </w:p>
    <w:p>
      <w:r>
        <w:t>2) Son Fatura Örneği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