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D-SMART DİJİTAL PLATFORM HİZMETLERİ A.Ş.</w:t>
      </w:r>
    </w:p>
    <w:p>
      <w:pPr>
        <w:jc w:val="center"/>
      </w:pPr>
      <w:r>
        <w:t>ABONELİK İPTAL BİRİMİNE</w:t>
      </w:r>
    </w:p>
    <w:p/>
    <w:p>
      <w:pPr>
        <w:jc w:val="center"/>
      </w:pPr>
      <w:r>
        <w:t>Konu: D‑Smart TV Abonelik İptali Talebi</w:t>
      </w:r>
    </w:p>
    <w:p/>
    <w:p>
      <w:r>
        <w:t>Abone Numaram : .................................</w:t>
      </w:r>
    </w:p>
    <w:p>
      <w:r>
        <w:t>Sözleşme / Telefon Numaram : .....................</w:t>
      </w:r>
    </w:p>
    <w:p/>
    <w:p>
      <w:r>
        <w:t>D‑Smart TV aboneliğimi, taahhütlü kullanım süremi doldurmam nedeniyle</w:t>
      </w:r>
    </w:p>
    <w:p>
      <w:r>
        <w:t>(ya da herhangi bir taahhüdüm bulunmadığından) 6502 sayılı Tüketicinin</w:t>
      </w:r>
    </w:p>
    <w:p>
      <w:r>
        <w:t>Korunması Hakkında Kanun ve ilgili yönetmelikler gereğince feshetmek</w:t>
      </w:r>
    </w:p>
    <w:p>
      <w:r>
        <w:t>istiyorum. Hizmetin iptalinin başvurudan itibaren 24 saat içinde</w:t>
      </w:r>
    </w:p>
    <w:p>
      <w:r>
        <w:t>gerçekleştirilerek yayın alımının durdurulmasını; iptal işlemi tamamlandığında</w:t>
      </w:r>
    </w:p>
    <w:p>
      <w:r>
        <w:t>borç/taahhüt kalmadığını gösteren onay belgesinin tarafıma iletilmesini</w:t>
      </w:r>
    </w:p>
    <w:p>
      <w:r>
        <w:t>arz ve talep ederim.</w:t>
      </w:r>
    </w:p>
    <w:p/>
    <w:p>
      <w:r>
        <w:t>..............., .... / .... / 20....</w:t>
      </w:r>
    </w:p>
    <w:p/>
    <w:p>
      <w:r>
        <w:t>İmza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 : _______________________</w:t>
      </w:r>
    </w:p>
    <w:p>
      <w:r>
        <w:t>E‑posta : _______________________</w:t>
      </w:r>
    </w:p>
    <w:p/>
    <w:p>
      <w:r>
        <w:t>Ekler:</w:t>
      </w:r>
    </w:p>
    <w:p>
      <w:r>
        <w:t>1) Kimlik Fotokopisi</w:t>
      </w:r>
    </w:p>
    <w:p>
      <w:r>
        <w:t>2) Son Fatura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