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ourier New" w:hAnsi="Courier New"/>
          <w:sz w:val="20"/>
        </w:rPr>
        <w:t xml:space="preserve"> </w:t>
        <w:tab/>
        <w:tab/>
        <w:t>TÜRKİYE CUMHURİYETİ DANIŞTAY BAŞKANLIĞINA</w:t>
        <w:br/>
        <w:br/>
        <w:br/>
        <w:t>DAVACI : ............. İSİM SOYİSİM ADRES TCKİMLİK NO BELİRTİNİZ...........</w:t>
        <w:br/>
        <w:br/>
        <w:t>DAVALI : ............. DAVALI KURUMU TAM ÜNVAN VE ADRESLERİ İLE BELİRTİNİZ.........</w:t>
        <w:br/>
        <w:br/>
        <w:t>DAVA KONUSU : ............DAVA KONUSUNU KISA VE ANLAŞILIR BİÇİMDE TANIMLAYINIZ..........</w:t>
        <w:br/>
        <w:br/>
        <w:t>AÇIKLAMALAR :</w:t>
        <w:br/>
        <w:br/>
        <w:tab/>
        <w:t>1- ....... KISA NET ANLAŞILIR MADDELERİ PARAGRAF HALİNDE AÇIKLAMALARINIZI YAZINIZ.............</w:t>
        <w:br/>
        <w:br/>
        <w:tab/>
        <w:t>2-</w:t>
        <w:br/>
        <w:br/>
        <w:br/>
        <w:t>HUKUKSAL DURUM :</w:t>
        <w:br/>
        <w:br/>
        <w:tab/>
        <w:t>.......... GEÇMİŞ HUKUKİ DURUMU NET DETAYLARI DA BELİRTEREK MADDELENMİŞ PARGRAFLAR HALİNDE BELİRTİNİZ..........</w:t>
        <w:br/>
        <w:br/>
        <w:br/>
        <w:t xml:space="preserve">HUKUKİ DAYANAKLAR : </w:t>
        <w:br/>
        <w:br/>
        <w:tab/>
        <w:t>......... DAVA KONUNUNUZUN HUKUKİ DAYANAKLARINI MÜMKÜNSE KANUN KARAR KARARNAME DETAYI İLE BELİRTİNİZ.......................</w:t>
        <w:br/>
        <w:br/>
        <w:t xml:space="preserve">HUKUKİ DELİLLER : </w:t>
        <w:br/>
        <w:br/>
        <w:tab/>
        <w:br/>
        <w:tab/>
        <w:t>............ DAVANIZA AİT DELİLLERİ MADDELİ OLARAK BELİRTİNİZ..............</w:t>
        <w:br/>
        <w:br/>
        <w:t>SONUÇ VE İSTEM :</w:t>
        <w:br/>
        <w:br/>
        <w:tab/>
        <w:t>Yukarıda arz ve izah ettiğim ve Sayın Mahkemenizce Res'en takdir olunacak nedenler ile;</w:t>
        <w:br/>
        <w:tab/>
        <w:br/>
        <w:br/>
        <w:tab/>
        <w:t>............. DİLEKÇENİZ İLE İLGİLİ SUNDUĞUNUZ İSTEMLERİNİZİ MADDELER HALİNDE BELİRTİNİZ.................</w:t>
        <w:br/>
        <w:br/>
        <w:tab/>
        <w:t>Yukarıda arz ettiğim istemlerim ile ilgili gereğini saygılarım ile arz ederim.</w:t>
        <w:br/>
        <w:br/>
        <w:tab/>
        <w:tab/>
        <w:tab/>
        <w:tab/>
        <w:tab/>
        <w:tab/>
        <w:tab/>
        <w:t xml:space="preserve">DAVACI : </w:t>
        <w:br/>
        <w:tab/>
        <w:tab/>
        <w:tab/>
        <w:tab/>
        <w:tab/>
        <w:tab/>
        <w:tab/>
        <w:t xml:space="preserve">TARİH: </w:t>
        <w:br/>
        <w:tab/>
        <w:tab/>
        <w:tab/>
        <w:tab/>
        <w:tab/>
        <w:tab/>
        <w:tab/>
        <w:t>İSİM SOYİSİM :</w:t>
        <w:br/>
        <w:tab/>
        <w:tab/>
        <w:tab/>
        <w:tab/>
        <w:tab/>
        <w:tab/>
        <w:tab/>
        <w:t>İMZA:</w:t>
        <w:br/>
        <w:br/>
        <w:br/>
        <w:t xml:space="preserve">EKLER : .........EKLİ BELGELERİ TEK TEK LİSTELEYİNİZ......... 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