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DANIŞTAY ... DAİRESİ BAŞKANLIĞINA</w:t>
      </w:r>
    </w:p>
    <w:p/>
    <w:p>
      <w:pPr>
        <w:jc w:val="center"/>
      </w:pPr>
      <w:r>
        <w:t>Konu: Bölge İdare Mahkemesi kararının temyizen incelenerek bozulması talebi</w:t>
      </w:r>
    </w:p>
    <w:p/>
    <w:p>
      <w:r>
        <w:t>Temyiz Eden (Davacı/Davalı) : ........................................................</w:t>
      </w:r>
    </w:p>
    <w:p>
      <w:r>
        <w:t>T.C. Kimlik No / Vergi No    : ........................................................</w:t>
      </w:r>
    </w:p>
    <w:p>
      <w:r>
        <w:t>Adres                        : ........................................................</w:t>
      </w:r>
    </w:p>
    <w:p>
      <w:r>
        <w:t>Vekili (varsa)              : Av. ....................................................</w:t>
      </w:r>
    </w:p>
    <w:p>
      <w:r>
        <w:t>Adres                        : ........................................................</w:t>
      </w:r>
    </w:p>
    <w:p>
      <w:r>
        <w:t>Karşı Taraf (İdare)         : ........................................................</w:t>
      </w:r>
    </w:p>
    <w:p/>
    <w:p>
      <w:r>
        <w:t>İlk Derece Mahkemesi        : ........................................ İdare Mahkemesi</w:t>
      </w:r>
    </w:p>
    <w:p>
      <w:r>
        <w:t>Bölge İdare Mahkemesi       : ........................................ İdari Dava Dairesi</w:t>
      </w:r>
    </w:p>
    <w:p>
      <w:r>
        <w:t>Karar Bilgileri             : .../.../20.... tarih ve E: ...., K: .... sayılı karar</w:t>
      </w:r>
    </w:p>
    <w:p>
      <w:r>
        <w:t>Tebliğ Tarihi               : .../.../20....</w:t>
      </w:r>
    </w:p>
    <w:p>
      <w:r>
        <w:t>Dosya No (varsa)            : ............................</w:t>
      </w:r>
    </w:p>
    <w:p/>
    <w:p>
      <w:r>
        <w:t>Açıklamalar:</w:t>
      </w:r>
    </w:p>
    <w:p>
      <w:r>
        <w:t>1) Uyuşmazlık konusu işlem/karar hukuka aykırıdır. (Dayanak olay ve hukuki nedenler özetlenecektir.)</w:t>
      </w:r>
    </w:p>
    <w:p>
      <w:r>
        <w:t>2) Usule ilişkin aykırılıklar bulunmaktadır. (Savunma hakkının kısıtlanması, delillerin toplanmaması vb.)</w:t>
      </w:r>
    </w:p>
    <w:p>
      <w:r>
        <w:t>3) İşlem/karar, yetki-sebep-konu-şekil yönlerinden ve ölçülülük ilkesine aykırıdır.</w:t>
      </w:r>
    </w:p>
    <w:p>
      <w:r>
        <w:t>4) Emsal yargı kararları ve içtihatlar göz ardı edilmiştir. (Varsa karar künyeleri belirtilecektir.)</w:t>
      </w:r>
    </w:p>
    <w:p/>
    <w:p>
      <w:r>
        <w:t>Yürütmenin Durdurulması Talebi:</w:t>
      </w:r>
    </w:p>
    <w:p>
      <w:r>
        <w:t>Dava konusu işlemin/kararın uygulanması telafisi güç veya imkânsız zararlar doğuracak ve açık hukuka aykırılık bulunduğundan yürütmenin durdurulmasına karar verilmesini talep ederim. (Talep edilmesi halinde yazınız.)</w:t>
      </w:r>
    </w:p>
    <w:p/>
    <w:p>
      <w:r>
        <w:t>Sonuç ve İstem:</w:t>
      </w:r>
    </w:p>
    <w:p>
      <w:r>
        <w:t>Açıklanan nedenlerle, yukarıda künyesi belirtilen Bölge İdare Mahkemesi kararının TEMYİZEN BOZULMASINA; yargılama giderleri ile vekâlet ücretinin karşı tarafa yükletilmesine karar verilmesini saygıyla arz ve talep ederim.</w:t>
      </w:r>
    </w:p>
    <w:p/>
    <w:p>
      <w:r>
        <w:t>..............., .... / .... / 20....</w:t>
      </w:r>
    </w:p>
    <w:p/>
    <w:p>
      <w:r>
        <w:t>İmza</w:t>
      </w:r>
    </w:p>
    <w:p/>
    <w:p>
      <w:r>
        <w:t>Adı Soyadı : ____________________</w:t>
      </w:r>
    </w:p>
    <w:p/>
    <w:p>
      <w:r>
        <w:t>EKLER:</w:t>
      </w:r>
    </w:p>
    <w:p>
      <w:r>
        <w:t>1) Bölge İdare Mahkemesi karar örneği</w:t>
      </w:r>
    </w:p>
    <w:p>
      <w:r>
        <w:t>2) İlk derece mahkemesi karar örneği</w:t>
      </w:r>
    </w:p>
    <w:p>
      <w:r>
        <w:t>3) Tebliğ belgesi</w:t>
      </w:r>
    </w:p>
    <w:p>
      <w:r>
        <w:t>4) Vekâletname (varsa)</w:t>
      </w:r>
    </w:p>
    <w:p>
      <w:r>
        <w:t>5) Delil listesi ve ekleri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