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w:t>
        <w:br/>
        <w:br/>
        <w:tab/>
        <w:tab/>
        <w:t xml:space="preserve">Türkiye Cumhuriyeti Hazine ve Maliye Bakanlığı </w:t>
        <w:br/>
        <w:tab/>
        <w:tab/>
        <w:t xml:space="preserve">Darphane ve Damga Matbaası Genel Müdürlüğüne </w:t>
        <w:br/>
        <w:br/>
        <w:br/>
        <w:tab/>
        <w:t>Dilekçe Konusu : Akademik çalışmam için fotoğraf ve video çekimi için izin istemimin sunulmasından ibarettir.</w:t>
        <w:br/>
        <w:br/>
        <w:br/>
        <w:br/>
        <w:tab/>
        <w:t>.................................. Üniversitesi Güzel Sanatlar Fakültesi ............................ Bölümü Lisans öğrencisiyim. .................................................. Dersi sunum ödevim ile ilgili çalışma konum, değerli hocam Sayın ................................................ tarafından "Osmanlı ve Cumhuriyet Dönemi Madeni Paraların Teknik ve Tasarım olarak kıyaslanması" olarak belirlenmiştir. Konu ile ilgili en kıymetli kaynağın kurumunuz olduğu aşikardır.</w:t>
        <w:br/>
        <w:br/>
        <w:tab/>
        <w:t>İş bu sebeple kurumunuza yazılı olarak müracat ederek ilgili fotoğraf ve video çekimlerini yapabilmek için izin alma zaruretim hasıl olmuştur.</w:t>
        <w:br/>
        <w:br/>
        <w:tab/>
        <w:t>Çekimi yapılacak ve kaydı yapılacak tüm görsel ve çokluortam dosyaları yalnızca akademik çalışma için kullanılacaktır, başka hiçbir mecrada kullanılmayacaktır ve yayınlanmayacaktır, hiçbir yöntem ile gelir elde edilebilecek bir konuda kullanılmayacaktır, tüm dijital veri kurumunuza DVD medya üzerinde kaydedilmiş biçimde sunulacaktır ayrıca bir kopyası TRT Genel müdürlüğüne ve bir kopyası da Üniversitemize teslim edilecektir. İlgili akademik çalışma üniversiteye sunulmadan önce kurumunuza değerlendirme için dijital ve yazılı olarak teslim edilecektir. Tüm kayıtlı eserler ile ilgili hiçbir telif hakkımın olmadığını ve olmayacağını, tüm telif hakkının kurumunuzda bulunduğunu kabul beyan ve taahhüt ederim.</w:t>
        <w:br/>
        <w:br/>
        <w:br/>
        <w:tab/>
        <w:t>Yukarıda arz ve izah ettiğim gerekçe ile tarafıma fotoğraf ve video çekimi için izin verilmesini ve izni gösterir belgenin tarafıma yazılı olarak teslimi için gereğini saygılarım ile arz ederim.</w:t>
        <w:br/>
        <w:br/>
        <w:br/>
        <w:t xml:space="preserve">TC Kimlik Numarası : </w:t>
        <w:br/>
        <w:t xml:space="preserve">İsim Soyisim : </w:t>
        <w:br/>
        <w:t xml:space="preserve">İkamet Adresi : </w:t>
        <w:br/>
        <w:t xml:space="preserve">Telefon : </w:t>
        <w:br/>
        <w:t xml:space="preserve">Eposta Adresi : </w:t>
        <w:br/>
        <w:br/>
        <w:tab/>
        <w:tab/>
        <w:tab/>
        <w:tab/>
        <w:tab/>
        <w:tab/>
        <w:t xml:space="preserve">Tarih : </w:t>
        <w:br/>
        <w:tab/>
        <w:tab/>
        <w:tab/>
        <w:tab/>
        <w:tab/>
        <w:tab/>
        <w:t xml:space="preserve">İsim Soyisim : </w:t>
        <w:br/>
        <w:tab/>
        <w:tab/>
        <w:tab/>
        <w:tab/>
        <w:tab/>
        <w:tab/>
        <w:t xml:space="preserve">İmza : </w:t>
        <w:br/>
        <w:br/>
        <w:br/>
        <w:t>Ekler :</w:t>
        <w:br/>
        <w:t>Öğrenci Belgesi</w:t>
        <w:br/>
        <w:t>...... Üniversitesi ........ Bölümü Başkanlığı Proje Konusunu gösterir belge.</w:t>
        <w:br/>
        <w:br/>
        <w:br/>
        <w:br/>
        <w:br/>
        <w:br/>
        <w:br/>
        <w:tab/>
        <w:tab/>
        <w:t xml:space="preserve">Türkiye Cumhuriyeti Hazine ve Maliye Bakanlığı </w:t>
        <w:br/>
        <w:tab/>
        <w:tab/>
        <w:t xml:space="preserve">Darphane ve Damga Matbaası Genel Müdürlüğüne </w:t>
        <w:br/>
        <w:br/>
        <w:br/>
        <w:tab/>
        <w:t>Dilekçe Konusu : ...............DİLEKÇENİZİ SUNMA SEBEBİNİZİ BİR CÜMLE İLE ÖZETLEYİNİZ..................</w:t>
        <w:br/>
        <w:br/>
        <w:br/>
        <w:br/>
        <w:br/>
        <w:br/>
        <w:tab/>
        <w:t>............... İSTEMİNİZ İLE İLGİLİ AÇIKLAMALARINIZI PARAGRAF BİÇİMİNDE YAZINIZ..................</w:t>
        <w:br/>
        <w:br/>
        <w:br/>
        <w:br/>
        <w:br/>
        <w:br/>
        <w:tab/>
        <w:t>............... İSTEMİNİZ İLE İLGİLİ SUNMANIZ GEREKEN BİLGİLERİ PARAGRAF BİÇİMİNDE YAZINIZ..................</w:t>
        <w:br/>
        <w:br/>
        <w:br/>
        <w:br/>
        <w:br/>
        <w:br/>
        <w:tab/>
        <w:t>............... İSTEMLERİNİZİ (TALEPLERİNİZİ)ANLAŞILIR AÇIK BİÇİMDE İFADE EDİNİZ...................</w:t>
        <w:br/>
        <w:br/>
        <w:br/>
        <w:tab/>
        <w:t>Yukarıda arz ve izah ettiğim istemlerim ile ilgili gereğini saygılarım ile arz ederim.</w:t>
        <w:br/>
        <w:br/>
        <w:br/>
        <w:br/>
        <w:t>TC Kimlik Numarası : ...............KİŞİSEL BİLGİLERİNİZ..................</w:t>
        <w:br/>
        <w:t xml:space="preserve">İsim Soyisim : </w:t>
        <w:br/>
        <w:t xml:space="preserve">İkamet Adresi : </w:t>
        <w:br/>
        <w:t xml:space="preserve">Telefon : </w:t>
        <w:br/>
        <w:t xml:space="preserve">Eposta Adresi : </w:t>
        <w:br/>
        <w:br/>
        <w:tab/>
        <w:tab/>
        <w:tab/>
        <w:tab/>
        <w:tab/>
        <w:tab/>
        <w:t>Tarih : ......TARİH YAZINIZ........</w:t>
        <w:br/>
        <w:tab/>
        <w:tab/>
        <w:tab/>
        <w:tab/>
        <w:tab/>
        <w:tab/>
        <w:t>İsim Soyisim : ..........İSİM SOYİSİM.......</w:t>
        <w:br/>
        <w:tab/>
        <w:tab/>
        <w:tab/>
        <w:tab/>
        <w:tab/>
        <w:tab/>
        <w:t>İmza : ...........ISLAK İMZA..............</w:t>
        <w:br/>
        <w:br/>
        <w:br/>
        <w:br/>
        <w:br/>
        <w:t>Ekler :</w:t>
        <w:br/>
        <w:t xml:space="preserve">................. EKLENECEK BELGELERİ ANLAŞILIR BİÇİMDE LİSTELEYİNİZ............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