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ÜNİVERSİTESİ</w:t>
      </w:r>
    </w:p>
    <w:p>
      <w:pPr>
        <w:jc w:val="center"/>
      </w:pPr>
      <w:r>
        <w:t>................................................. FAKÜLTESİ DEKANLIĞINA</w:t>
      </w:r>
    </w:p>
    <w:p/>
    <w:p>
      <w:pPr>
        <w:jc w:val="center"/>
      </w:pPr>
      <w:r>
        <w:t>Konu: ..........................................................</w:t>
      </w:r>
    </w:p>
    <w:p/>
    <w:p>
      <w:r>
        <w:t>Öğrenci             : ........................................................</w:t>
      </w:r>
    </w:p>
    <w:p>
      <w:r>
        <w:t>T.C. Kimlik No      : ........................................................</w:t>
      </w:r>
    </w:p>
    <w:p>
      <w:r>
        <w:t>Öğrenci No          : ........................................................</w:t>
      </w:r>
    </w:p>
    <w:p>
      <w:r>
        <w:t>Bölüm/Program       : ........................................................</w:t>
      </w:r>
    </w:p>
    <w:p>
      <w:r>
        <w:t>Sınıf               : ........................................................</w:t>
      </w:r>
    </w:p>
    <w:p>
      <w:r>
        <w:t>Telefon             : ........................................................</w:t>
      </w:r>
    </w:p>
    <w:p>
      <w:r>
        <w:t>E-posta             : ........................................................</w:t>
      </w:r>
    </w:p>
    <w:p/>
    <w:p>
      <w:r>
        <w:t>AÇIKLAMALAR</w:t>
      </w:r>
    </w:p>
    <w:p>
      <w:r>
        <w:t>...... tarihinden beri ............................................. Bölümü/Programında öğrenciyim.</w:t>
      </w:r>
    </w:p>
    <w:p>
      <w:r>
        <w:t>................................................................. konulu talebim hakkında</w:t>
      </w:r>
    </w:p>
    <w:p>
      <w:r>
        <w:t>ilgili mevzuat ve üniversite yönergeleri çerçevesinde gereğinin yapılmasını arz ederim.</w:t>
      </w:r>
    </w:p>
    <w:p>
      <w:r>
        <w:t>(Talebinizin dayanaklarını, gerekçenizi ve eklediğiniz belgeleri kısaca açıklayınız.)</w:t>
      </w:r>
    </w:p>
    <w:p/>
    <w:p>
      <w:r>
        <w:t>..............., .... / .... / 20....</w:t>
      </w:r>
    </w:p>
    <w:p/>
    <w:p>
      <w:r>
        <w:t>Öğrencinin</w:t>
      </w:r>
    </w:p>
    <w:p>
      <w:r>
        <w:t>Adı Soyadı : ____________________</w:t>
      </w:r>
    </w:p>
    <w:p>
      <w:r>
        <w:t>İmza</w:t>
      </w:r>
    </w:p>
    <w:p/>
    <w:p>
      <w:r>
        <w:t>Adres   : _________________________</w:t>
      </w:r>
    </w:p>
    <w:p/>
    <w:p>
      <w:r>
        <w:t>EKLER:</w:t>
      </w:r>
    </w:p>
    <w:p>
      <w:r>
        <w:t>1) Öğrenci Belgesi / Transkript</w:t>
      </w:r>
    </w:p>
    <w:p>
      <w:r>
        <w:t>2) Gerekçe Belgeleri (Sağlık raporu vb.)</w:t>
      </w:r>
    </w:p>
    <w:p>
      <w:r>
        <w:t>3) Diğer belgeler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