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CUMHURİYET BAŞSAVCILIĞI</w:t>
      </w:r>
    </w:p>
    <w:p>
      <w:pPr>
        <w:jc w:val="center"/>
      </w:pPr>
      <w:r>
        <w:t>................................................. DENETİMLİ SERBESTLİK MÜDÜRLÜĞÜNE</w:t>
      </w:r>
    </w:p>
    <w:p/>
    <w:p>
      <w:pPr>
        <w:jc w:val="center"/>
      </w:pPr>
      <w:r>
        <w:t>Konu: Denetimli Serbestlik Kapsamında [........................] Talebi</w:t>
      </w:r>
    </w:p>
    <w:p/>
    <w:p>
      <w:r>
        <w:t>Hükümlü Adı Soyadı  : ........................................................</w:t>
      </w:r>
    </w:p>
    <w:p>
      <w:r>
        <w:t>T.C. Kimlik No      : ........................................................</w:t>
      </w:r>
    </w:p>
    <w:p>
      <w:r>
        <w:t>DS Dosya No         : ........................................................</w:t>
      </w:r>
    </w:p>
    <w:p>
      <w:r>
        <w:t>Mahkeme/Karar No    : ........................................................</w:t>
      </w:r>
    </w:p>
    <w:p/>
    <w:p>
      <w:r>
        <w:t>AÇIKLAMALAR</w:t>
      </w:r>
    </w:p>
    <w:p>
      <w:r>
        <w:t>1) Müdürlüğünüz nezdinde yürütülen denetimli serbestlik yükümlülüğüm kapsamında</w:t>
      </w:r>
    </w:p>
    <w:p>
      <w:r>
        <w:t xml:space="preserve">   üzerime yüklenen yükümlülükleri düzenli olarak yerine getirmekteyim.</w:t>
      </w:r>
    </w:p>
    <w:p>
      <w:r>
        <w:t>2) ........................................................... (adres/iş/öğrenim/sağlık vb.)</w:t>
      </w:r>
    </w:p>
    <w:p>
      <w:r>
        <w:t xml:space="preserve">   sebebiyle [talep konusu] talep etme zarureti doğmuştur.</w:t>
      </w:r>
    </w:p>
    <w:p>
      <w:r>
        <w:t>3) Yükümlülüklerimin aksamaması için gerekli planlamanın bu çerçevede</w:t>
      </w:r>
    </w:p>
    <w:p>
      <w:r>
        <w:t xml:space="preserve">   yapılmasını saygıyla talep ederim.</w:t>
      </w:r>
    </w:p>
    <w:p/>
    <w:p>
      <w:r>
        <w:t>İletişim Bilgileri</w:t>
      </w:r>
    </w:p>
    <w:p>
      <w:r>
        <w:t>Telefon : ........................................................</w:t>
      </w:r>
    </w:p>
    <w:p>
      <w:r>
        <w:t>E-posta : ........................................................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İkametgâh/Adres belgesi (varsa)</w:t>
      </w:r>
    </w:p>
    <w:p>
      <w:r>
        <w:t>2) İş/Öğrenim/Sağlık durumunu gösterir belge (varsa)</w:t>
      </w:r>
    </w:p>
    <w:p>
      <w:r>
        <w:t>3)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