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DENİZBANK A.Ş. GENEL MÜDÜRLÜĞÜNE</w:t>
      </w:r>
    </w:p>
    <w:p>
      <w:pPr>
        <w:jc w:val="center"/>
      </w:pPr>
      <w:r>
        <w:t>DENİZBANK A.Ş. ........................ ŞUBESİ MÜDÜRLÜĞÜNE</w:t>
      </w:r>
    </w:p>
    <w:p/>
    <w:p>
      <w:pPr>
        <w:jc w:val="center"/>
      </w:pPr>
      <w:r>
        <w:t>Konu: [.....................................................] Talebi</w:t>
      </w:r>
    </w:p>
    <w:p/>
    <w:p>
      <w:r>
        <w:t>Müşteri No        : ........................................................</w:t>
      </w:r>
    </w:p>
    <w:p>
      <w:r>
        <w:t>T.C. Kimlik No     : ........................................................</w:t>
      </w:r>
    </w:p>
    <w:p>
      <w:r>
        <w:t>IBAN/Hesap No      : ........................................................</w:t>
      </w:r>
    </w:p>
    <w:p>
      <w:r>
        <w:t>Telefon            : ........................................................</w:t>
      </w:r>
    </w:p>
    <w:p>
      <w:r>
        <w:t>E-posta            : ........................................................</w:t>
      </w:r>
    </w:p>
    <w:p/>
    <w:p>
      <w:r>
        <w:t>AÇIKLAMALAR</w:t>
      </w:r>
    </w:p>
    <w:p>
      <w:r>
        <w:t>Bankanız nezdinde bulunan yukarıda bilgileri yer alan hesabım/kredi kartım ile</w:t>
      </w:r>
    </w:p>
    <w:p>
      <w:r>
        <w:t>ilgili olarak; [talep konusu ve gerekçenizi kısaca yazınız].</w:t>
      </w:r>
    </w:p>
    <w:p>
      <w:r>
        <w:t>Bu kapsamda;</w:t>
      </w:r>
    </w:p>
    <w:p>
      <w:r>
        <w:t>1) [Hesabın kapatılması / Kredi kartının iptali / Otomatik ödeme talimatlarının iptali / Ücret iadesi / Bilgi güncelleme vb.] işleminin yapılmasını,</w:t>
      </w:r>
    </w:p>
    <w:p>
      <w:r>
        <w:t>2) İşleme ilişkin tarafıma yazılı/sms/e-posta yoluyla bilgi verilmesini,</w:t>
      </w:r>
    </w:p>
    <w:p>
      <w:r>
        <w:t>3) (Hesap kapatma talebi varsa) hesapta kalan bakiyenin IBAN: ................................ üzerine aktarılmasını,</w:t>
      </w:r>
    </w:p>
    <w:p>
      <w:r>
        <w:t>talep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>
      <w:r>
        <w:t>Adres      : ____________________</w:t>
      </w:r>
    </w:p>
    <w:p/>
    <w:p>
      <w:r>
        <w:t>EKLER:</w:t>
      </w:r>
    </w:p>
    <w:p>
      <w:r>
        <w:t>1) Kimlik fotokopisi</w:t>
      </w:r>
    </w:p>
    <w:p>
      <w:r>
        <w:t>2) İlgili işlemle bağlantılı belge/ekstre/dekont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