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YÜKSEKÖĞRETİM KURULU BAŞKANLIĞINA (Denklik Birimi)</w:t>
      </w:r>
    </w:p>
    <w:p/>
    <w:p>
      <w:pPr>
        <w:jc w:val="center"/>
      </w:pPr>
      <w:r>
        <w:t>Konu: Yurt Dışı Yükseköğretim Diploması İçin Denklik Talebi</w:t>
      </w:r>
    </w:p>
    <w:p/>
    <w:p>
      <w:r>
        <w:t>Başvuru Sahibi   : ........................................................</w:t>
      </w:r>
    </w:p>
    <w:p>
      <w:r>
        <w:t>T.C. Kimlik No    : ........................................................</w:t>
      </w:r>
    </w:p>
    <w:p>
      <w:r>
        <w:t>(Yabancı uyruklu ise) Pasaport No : ........................................</w:t>
      </w:r>
    </w:p>
    <w:p>
      <w:r>
        <w:t>Doğum Tarihi      : ........................................................</w:t>
      </w:r>
    </w:p>
    <w:p>
      <w:r>
        <w:t>Telefon / E-posta : ........................................................</w:t>
      </w:r>
    </w:p>
    <w:p>
      <w:r>
        <w:t>Başvuru No (varsa): ........................................................</w:t>
      </w:r>
    </w:p>
    <w:p/>
    <w:p>
      <w:r>
        <w:t>Diploma Bilgileri</w:t>
      </w:r>
    </w:p>
    <w:p>
      <w:r>
        <w:t>Diploma Türü (Lisans/YL/Doktora) : .........................................</w:t>
      </w:r>
    </w:p>
    <w:p>
      <w:r>
        <w:t>Program/Bölüm                     : .........................................</w:t>
      </w:r>
    </w:p>
    <w:p>
      <w:r>
        <w:t>Üniversite / Ülke                : .........................................</w:t>
      </w:r>
    </w:p>
    <w:p>
      <w:r>
        <w:t>Mezuniyet Tarihi                 : .........................................</w:t>
      </w:r>
    </w:p>
    <w:p>
      <w:r>
        <w:t>Diploma No (varsa)               : .........................................</w:t>
      </w:r>
    </w:p>
    <w:p>
      <w:r>
        <w:t>Eğitim Dili                      : .........................................</w:t>
      </w:r>
    </w:p>
    <w:p/>
    <w:p>
      <w:r>
        <w:t>AÇIKLAMALAR</w:t>
      </w:r>
    </w:p>
    <w:p>
      <w:r>
        <w:t>Yukarıda bilgileri yer alan yurt dışı yükseköğretim diplomamın Türkiye’de</w:t>
      </w:r>
    </w:p>
    <w:p>
      <w:r>
        <w:t>akademik ve mesleki tanınırlığının değerlendirilerek denklik belgesinin</w:t>
      </w:r>
    </w:p>
    <w:p>
      <w:r>
        <w:t>düzenlenmesini talep ederim. Gerekli her türlü belge ve bilgiyi sunmaya hazırım.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Adı Soyadı : ____________________</w:t>
      </w:r>
    </w:p>
    <w:p/>
    <w:p>
      <w:r>
        <w:t>EKLER:</w:t>
      </w:r>
    </w:p>
    <w:p>
      <w:r>
        <w:t>1) Diploma aslı ve yeminli tercümesi</w:t>
      </w:r>
    </w:p>
    <w:p>
      <w:r>
        <w:t>2) Transkript aslı ve yeminli tercümesi</w:t>
      </w:r>
    </w:p>
    <w:p>
      <w:r>
        <w:t>3) Apostil/onay şerhi (varsa)</w:t>
      </w:r>
    </w:p>
    <w:p>
      <w:r>
        <w:t>4) Ders içerikleri ve/veya program tanımı (varsa)</w:t>
      </w:r>
    </w:p>
    <w:p>
      <w:r>
        <w:t>5) Kimlik/Pasaport fotokopisi</w:t>
      </w:r>
    </w:p>
    <w:p>
      <w:r>
        <w:t>6) Biyometrik fotoğraf</w:t>
      </w:r>
    </w:p>
    <w:p>
      <w:r>
        <w:t>7) e-Devlet/YÖK Denklik başvuru formu/numarası çıktısı</w:t>
      </w:r>
    </w:p>
    <w:p>
      <w:r>
        <w:t>8) İkametgâh belgesi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