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VALİLİĞİNE</w:t>
      </w:r>
    </w:p>
    <w:p>
      <w:pPr>
        <w:jc w:val="center"/>
      </w:pPr>
      <w:r>
        <w:t>İL SİVİL TOPLUMLA İLİŞKİLER MÜDÜRLÜĞÜNE</w:t>
      </w:r>
    </w:p>
    <w:p/>
    <w:p>
      <w:pPr>
        <w:jc w:val="center"/>
      </w:pPr>
      <w:r>
        <w:t>Konu: Dernek Faaliyet Belgesi Talebi</w:t>
      </w:r>
    </w:p>
    <w:p/>
    <w:p>
      <w:r>
        <w:t>Dernek Adı           : ........................................................</w:t>
      </w:r>
    </w:p>
    <w:p>
      <w:r>
        <w:t>Dernek Kütük No      : ........................................................</w:t>
      </w:r>
    </w:p>
    <w:p>
      <w:r>
        <w:t>Vergi No (varsa)     : ........................................................</w:t>
      </w:r>
    </w:p>
    <w:p>
      <w:r>
        <w:t>Merkez Adresi        : ........................................................</w:t>
      </w:r>
    </w:p>
    <w:p/>
    <w:p>
      <w:r>
        <w:t>Talep Eden           : ........................................................</w:t>
      </w:r>
    </w:p>
    <w:p>
      <w:r>
        <w:t>T.C. Kimlik No       : ........................................................</w:t>
      </w:r>
    </w:p>
    <w:p>
      <w:r>
        <w:t>Görevi (Bşk./Yetkili): ........................................................</w:t>
      </w:r>
    </w:p>
    <w:p>
      <w:r>
        <w:t>Telefon / E-posta    : ........................................................</w:t>
      </w:r>
    </w:p>
    <w:p/>
    <w:p>
      <w:r>
        <w:t>Derneğimizin faaliyetlerinin resmi makamlara ibrazı ve ilgili başvuru/işlemlerde</w:t>
      </w:r>
    </w:p>
    <w:p>
      <w:r>
        <w:t>kullanılmak üzere 'Dernek Faaliyet Belgesi'nin düzenlenerek tarafımıza verilmesini</w:t>
      </w:r>
    </w:p>
    <w:p>
      <w:r>
        <w:t>talep ederiz. (Belgenin kullanım amacı: hibe/ihale/bağış/banka/kurum başvurusu vb.)</w:t>
      </w:r>
    </w:p>
    <w:p/>
    <w:p>
      <w:r>
        <w:t>Gereğini arz ederiz.</w:t>
      </w:r>
    </w:p>
    <w:p/>
    <w:p>
      <w:r>
        <w:t>..............., .... / .... / 20....</w:t>
      </w:r>
    </w:p>
    <w:p/>
    <w:p>
      <w:r>
        <w:t>Dernek Kaşe/İmza</w:t>
      </w:r>
    </w:p>
    <w:p/>
    <w:p>
      <w:r>
        <w:t>Adı Soyadı : ____________________</w:t>
      </w:r>
    </w:p>
    <w:p>
      <w:r>
        <w:t>Görevi     : ____________________</w:t>
      </w:r>
    </w:p>
    <w:p/>
    <w:p>
      <w:r>
        <w:t>EKLER:</w:t>
      </w:r>
    </w:p>
    <w:p>
      <w:r>
        <w:t>1) Yönetim Kurulu kararı/Yetki belgesi</w:t>
      </w:r>
    </w:p>
    <w:p>
      <w:r>
        <w:t>2) Dernek tüzüğü ve son tadiller (varsa)</w:t>
      </w:r>
    </w:p>
    <w:p>
      <w:r>
        <w:t>3) Dernek kütük kayıt/DERBİS ekran çıktısı (varsa)</w:t>
      </w:r>
    </w:p>
    <w:p>
      <w:r>
        <w:t>4)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