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DERNEK YÖNETİM KURULU BAŞKANLIĞINA</w:t>
      </w:r>
    </w:p>
    <w:p/>
    <w:p>
      <w:pPr>
        <w:jc w:val="center"/>
      </w:pPr>
      <w:r>
        <w:t>Konu: Olağanüstü Genel Kurul Toplantısı Talebi</w:t>
      </w:r>
    </w:p>
    <w:p/>
    <w:p>
      <w:r>
        <w:t>Dernek Adı        : ........................................................</w:t>
      </w:r>
    </w:p>
    <w:p>
      <w:r>
        <w:t>Dernek Kütük No   : ........................................................</w:t>
      </w:r>
    </w:p>
    <w:p>
      <w:r>
        <w:t>Merkez Adresi     : ........................................................</w:t>
      </w:r>
    </w:p>
    <w:p/>
    <w:p>
      <w:r>
        <w:t>AÇIKLAMA</w:t>
      </w:r>
    </w:p>
    <w:p>
      <w:r>
        <w:t>Dernekler Kanunu ve dernek tüzüğünün ilgili hükümleri uyarınca, aşağıda</w:t>
      </w:r>
    </w:p>
    <w:p>
      <w:r>
        <w:t>imzası bulunan üyeler olarak derneğimizin olağanüstü genel kurula çağrılmasını</w:t>
      </w:r>
    </w:p>
    <w:p>
      <w:r>
        <w:t>talep ediyoruz. Toplantının, tüzükte öngörülen usul ve süreler içinde</w:t>
      </w:r>
    </w:p>
    <w:p>
      <w:r>
        <w:t>yapılarak üyelerimize duyurulmasını arz ederiz.</w:t>
      </w:r>
    </w:p>
    <w:p/>
    <w:p>
      <w:r>
        <w:t>Talebin Gerekçesi (özet): ....................................................</w:t>
      </w:r>
    </w:p>
    <w:p>
      <w:r>
        <w:t>...............................................................................</w:t>
      </w:r>
    </w:p>
    <w:p/>
    <w:p>
      <w:r>
        <w:t>Gündem Önerisi</w:t>
      </w:r>
    </w:p>
    <w:p>
      <w:r>
        <w:t>1) Açılış ve yoklama</w:t>
      </w:r>
    </w:p>
    <w:p>
      <w:r>
        <w:t>2) Divan heyetinin oluşturulması</w:t>
      </w:r>
    </w:p>
    <w:p>
      <w:r>
        <w:t>3) Gündemin görüşülmesi (.................................................)</w:t>
      </w:r>
    </w:p>
    <w:p>
      <w:r>
        <w:t>4) Dilek ve temenniler</w:t>
      </w:r>
    </w:p>
    <w:p>
      <w:r>
        <w:t>5) Kapanış</w:t>
      </w:r>
    </w:p>
    <w:p/>
    <w:p>
      <w:r>
        <w:t>Toplantı Yeri Önerisi : .....................................................</w:t>
      </w:r>
    </w:p>
    <w:p>
      <w:r>
        <w:t>Toplantı Tarih Önerisi: .... / .... / 20...., Saat: ....:....</w:t>
      </w:r>
    </w:p>
    <w:p/>
    <w:p>
      <w:r>
        <w:t>Gereğini arz ederiz.</w:t>
      </w:r>
    </w:p>
    <w:p/>
    <w:p>
      <w:r>
        <w:t>..............., .... / .... / 20....</w:t>
      </w:r>
    </w:p>
    <w:p/>
    <w:p>
      <w:r>
        <w:t>İMZA SAHİPLERİ (Üyeler)</w:t>
      </w:r>
    </w:p>
    <w:p>
      <w:r>
        <w:t>Adı Soyadı : ____________________   T.C. Kimlik No : _______________   İmza: ________</w:t>
      </w:r>
    </w:p>
    <w:p>
      <w:r>
        <w:t>Adı Soyadı : ____________________   T.C. Kimlik No : _______________   İmza: ________</w:t>
      </w:r>
    </w:p>
    <w:p>
      <w:r>
        <w:t>Adı Soyadı : ____________________   T.C. Kimlik No : _______________   İmza: ________</w:t>
      </w:r>
    </w:p>
    <w:p>
      <w:r>
        <w:t>Adı Soyadı : ____________________   T.C. Kimlik No : _______________   İmza: ________</w:t>
      </w:r>
    </w:p>
    <w:p/>
    <w:p>
      <w:r>
        <w:t>EKLER:</w:t>
      </w:r>
    </w:p>
    <w:p>
      <w:r>
        <w:t>1) Gerekçe belgeleri (varsa)</w:t>
      </w:r>
    </w:p>
    <w:p>
      <w:r>
        <w:t>2) Üye iletişim listesi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