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ÜNİVERSİTESİ</w:t>
      </w:r>
    </w:p>
    <w:p>
      <w:pPr>
        <w:jc w:val="center"/>
      </w:pPr>
      <w:r>
        <w:t>................................................. FAKÜLTESİ DEKANLIĞINA</w:t>
      </w:r>
    </w:p>
    <w:p/>
    <w:p>
      <w:pPr>
        <w:jc w:val="center"/>
      </w:pPr>
      <w:r>
        <w:t>Konu: Ders Muafiyeti (Muafiyet ve İntibak) Talebi</w:t>
      </w:r>
    </w:p>
    <w:p/>
    <w:p>
      <w:r>
        <w:t>Öğrenci             : ........................................................</w:t>
      </w:r>
    </w:p>
    <w:p>
      <w:r>
        <w:t>T.C. Kimlik No      : ........................................................</w:t>
      </w:r>
    </w:p>
    <w:p>
      <w:r>
        <w:t>Öğrenci No          : ........................................................</w:t>
      </w:r>
    </w:p>
    <w:p>
      <w:r>
        <w:t>Bölüm/Program       : ........................................................</w:t>
      </w:r>
    </w:p>
    <w:p>
      <w:r>
        <w:t>Sınıf               : ........................................................</w:t>
      </w:r>
    </w:p>
    <w:p>
      <w:r>
        <w:t>Telefon / E-posta   : ........................................................</w:t>
      </w:r>
    </w:p>
    <w:p/>
    <w:p>
      <w:r>
        <w:t>AÇIKLAMA</w:t>
      </w:r>
    </w:p>
    <w:p>
      <w:r>
        <w:t>Üniversitenizin ilgili yönerge ve esasları çerçevesinde; önceki öğrenimlerimde</w:t>
      </w:r>
    </w:p>
    <w:p>
      <w:r>
        <w:t>başarıyla tamamladığım derslerimin denklik/muafiyet değerlendirmesine tabi</w:t>
      </w:r>
    </w:p>
    <w:p>
      <w:r>
        <w:t>tutularak aşağıda bilgileri yer alan derslerden muaf tutulmamı ve kredilerimin</w:t>
      </w:r>
    </w:p>
    <w:p>
      <w:r>
        <w:t>intibakının yapılmasını talep ederim.</w:t>
      </w:r>
    </w:p>
    <w:p/>
    <w:p>
      <w:r>
        <w:t>Muafiyet Talep Edilen Dersler</w:t>
      </w:r>
    </w:p>
    <w:p>
      <w:r>
        <w:t>1) Ders Adı: .............................  AKTS/Kredi: ....  Alındığı Yer: .............................  Not: ....  Yıl/Dönem: ....</w:t>
      </w:r>
    </w:p>
    <w:p>
      <w:r>
        <w:t>2) Ders Adı: .............................  AKTS/Kredi: ....  Alındığı Yer: .............................  Not: ....  Yıl/Dönem: ....</w:t>
      </w:r>
    </w:p>
    <w:p>
      <w:r>
        <w:t>3) Ders Adı: .............................  AKTS/Kredi: ....  Alındığı Yer: .............................  Not: ....  Yıl/Dönem: ....</w:t>
      </w:r>
    </w:p>
    <w:p>
      <w:r>
        <w:t>4) Ders Adı: .............................  AKTS/Kredi: ....  Alındığı Yer: .............................  Not: ....  Yıl/Dönem: ....</w:t>
      </w:r>
    </w:p>
    <w:p>
      <w:r>
        <w:t>5) Ders Adı: .............................  AKTS/Kredi: ....  Alındığı Yer: .............................  Not: ....  Yıl/Dönem: ....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Öğrencinin</w:t>
      </w:r>
    </w:p>
    <w:p>
      <w:r>
        <w:t>Adı Soyadı : ____________________</w:t>
      </w:r>
    </w:p>
    <w:p>
      <w:r>
        <w:t>İmza</w:t>
      </w:r>
    </w:p>
    <w:p/>
    <w:p>
      <w:r>
        <w:t>Adres   : _________________________</w:t>
      </w:r>
    </w:p>
    <w:p/>
    <w:p>
      <w:r>
        <w:t>EKLER:</w:t>
      </w:r>
    </w:p>
    <w:p>
      <w:r>
        <w:t>1) Onaylı transkript (zorunlu)</w:t>
      </w:r>
    </w:p>
    <w:p>
      <w:r>
        <w:t>2) Ders içerikleri/katalog çıktıları (imzalı/onaylı)</w:t>
      </w:r>
    </w:p>
    <w:p>
      <w:r>
        <w:t>3) Not dönüşüm tablosu (varsa)</w:t>
      </w:r>
    </w:p>
    <w:p>
      <w:r>
        <w:t>4) Hazırlık/İngilizce yeterlik belgesi (varsa)</w:t>
      </w:r>
    </w:p>
    <w:p>
      <w:r>
        <w:t>5) Önceki üniversiteye ait onaylı belge/kayıt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