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ourier New" w:hAnsi="Courier New"/>
          <w:sz w:val="20"/>
        </w:rPr>
        <w:t xml:space="preserve"> </w:t>
        <w:br/>
        <w:br/>
        <w:br/>
        <w:t>TÜRKİYE CUMHURİYETİ KÜLTÜR VE TURİZM BAKANLIĞI</w:t>
        <w:br/>
        <w:t>DEVLET OPERA VE BALESİ GENEL MÜDÜRLÜĞÜNE</w:t>
        <w:br/>
        <w:br/>
        <w:br/>
        <w:br/>
        <w:br/>
        <w:t>DİLEKÇE KONUSU :</w:t>
        <w:br/>
        <w:br/>
        <w:br/>
        <w:br/>
        <w:br/>
        <w:br/>
        <w:br/>
        <w:br/>
        <w:br/>
        <w:br/>
        <w:br/>
        <w:br/>
        <w:br/>
        <w:br/>
        <w:tab/>
        <w:t>Yukarıda izah ettiğim istemlerim ile ilgili gereğini saygılarım ile arz ederim.</w:t>
        <w:br/>
        <w:br/>
        <w:br/>
        <w:br/>
        <w:tab/>
        <w:tab/>
        <w:tab/>
        <w:tab/>
        <w:tab/>
        <w:tab/>
        <w:tab/>
        <w:t>Tarih :</w:t>
        <w:br/>
        <w:tab/>
        <w:tab/>
        <w:tab/>
        <w:tab/>
        <w:tab/>
        <w:tab/>
        <w:tab/>
        <w:t xml:space="preserve">İsim Soyisim : </w:t>
        <w:br/>
        <w:tab/>
        <w:tab/>
        <w:tab/>
        <w:tab/>
        <w:tab/>
        <w:tab/>
        <w:tab/>
        <w:t xml:space="preserve">İmza (Kaşe/Mühür): </w:t>
        <w:br/>
        <w:br/>
        <w:br/>
        <w:br/>
        <w:t xml:space="preserve"> 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