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33A9" w14:textId="1F8DF308" w:rsidR="001749C6" w:rsidRDefault="00000000">
      <w:pPr>
        <w:jc w:val="center"/>
      </w:pPr>
      <w:r>
        <w:t>DIGITÜRK GENEL MÜDÜRLÜĞÜNE</w:t>
      </w:r>
    </w:p>
    <w:p w14:paraId="65FDB1E9" w14:textId="77777777" w:rsidR="001749C6" w:rsidRDefault="00000000">
      <w:pPr>
        <w:jc w:val="center"/>
      </w:pPr>
      <w:r>
        <w:t>DIGITÜRK ABONELİK İPTAL BİRİMİNE</w:t>
      </w:r>
    </w:p>
    <w:p w14:paraId="509F177A" w14:textId="77777777" w:rsidR="001749C6" w:rsidRDefault="001749C6"/>
    <w:p w14:paraId="02548960" w14:textId="77777777" w:rsidR="001749C6" w:rsidRDefault="00000000">
      <w:pPr>
        <w:jc w:val="center"/>
      </w:pPr>
      <w:r>
        <w:t>Konu: Digiturk Üyelik/Abonelik İptali Talebi</w:t>
      </w:r>
    </w:p>
    <w:p w14:paraId="0026EA7E" w14:textId="77777777" w:rsidR="001749C6" w:rsidRDefault="001749C6"/>
    <w:p w14:paraId="6FFE833E" w14:textId="77777777" w:rsidR="001749C6" w:rsidRDefault="00000000">
      <w:r>
        <w:t>Abone No           : ........................................................</w:t>
      </w:r>
    </w:p>
    <w:p w14:paraId="11FDDD74" w14:textId="77777777" w:rsidR="001749C6" w:rsidRDefault="00000000">
      <w:r>
        <w:t>Sözleşme No        : ........................................................</w:t>
      </w:r>
    </w:p>
    <w:p w14:paraId="53255F11" w14:textId="77777777" w:rsidR="001749C6" w:rsidRDefault="00000000">
      <w:r>
        <w:t>Smart Card No      : ........................................................</w:t>
      </w:r>
    </w:p>
    <w:p w14:paraId="5BBCE44B" w14:textId="77777777" w:rsidR="001749C6" w:rsidRDefault="00000000">
      <w:r>
        <w:t>Cihaz (Receiver) SN: ........................................................</w:t>
      </w:r>
    </w:p>
    <w:p w14:paraId="788EF845" w14:textId="77777777" w:rsidR="001749C6" w:rsidRDefault="00000000">
      <w:r>
        <w:t>Adı Soyadı         : ........................................................</w:t>
      </w:r>
    </w:p>
    <w:p w14:paraId="1FD765E8" w14:textId="77777777" w:rsidR="001749C6" w:rsidRDefault="00000000">
      <w:r>
        <w:t>T.C. Kimlik No     : ........................................................</w:t>
      </w:r>
    </w:p>
    <w:p w14:paraId="256D2C0E" w14:textId="77777777" w:rsidR="001749C6" w:rsidRDefault="00000000">
      <w:r>
        <w:t>Adres              : ........................................................</w:t>
      </w:r>
    </w:p>
    <w:p w14:paraId="683FE675" w14:textId="77777777" w:rsidR="001749C6" w:rsidRDefault="00000000">
      <w:r>
        <w:t>Telefon            : ........................................................</w:t>
      </w:r>
    </w:p>
    <w:p w14:paraId="7678FA61" w14:textId="77777777" w:rsidR="001749C6" w:rsidRDefault="00000000">
      <w:r>
        <w:t>E-posta            : ........................................................</w:t>
      </w:r>
    </w:p>
    <w:p w14:paraId="1A2A6050" w14:textId="77777777" w:rsidR="001749C6" w:rsidRDefault="001749C6"/>
    <w:p w14:paraId="66BDA750" w14:textId="77777777" w:rsidR="001749C6" w:rsidRDefault="00000000">
      <w:r>
        <w:t>AÇIKLAMA</w:t>
      </w:r>
    </w:p>
    <w:p w14:paraId="14C8A87E" w14:textId="77777777" w:rsidR="001749C6" w:rsidRDefault="00000000">
      <w:r>
        <w:t>Digiturk TV aboneliğimin (taahhüt süresi dolduğu/taahhütsüz olduğu) gerekçesiyle feshedilmesini talep ederim.</w:t>
      </w:r>
    </w:p>
    <w:p w14:paraId="70F4A9FC" w14:textId="77777777" w:rsidR="001749C6" w:rsidRDefault="00000000">
      <w:r>
        <w:t>6502 sayılı Tüketicinin Korunması Hakkında Kanun ve ilgili mevzuat kapsamında fesih başvurumun işleme alınarak</w:t>
      </w:r>
    </w:p>
    <w:p w14:paraId="752A1BEF" w14:textId="77777777" w:rsidR="001749C6" w:rsidRDefault="00000000">
      <w:r>
        <w:t>yayın hizmetinin sonlandırılmasını; varsa iade edilmesi gereken cihaz/aksesuarlar için randevu ve iade prosedürü</w:t>
      </w:r>
    </w:p>
    <w:p w14:paraId="6B7E9589" w14:textId="77777777" w:rsidR="001749C6" w:rsidRDefault="00000000">
      <w:r>
        <w:t>hakkında tarafıma bilgi verilmesini; borç/taahhüt kalmaması halinde iptal onay belgesinin e-posta/SMS ile iletilmesini</w:t>
      </w:r>
    </w:p>
    <w:p w14:paraId="723B9065" w14:textId="77777777" w:rsidR="001749C6" w:rsidRDefault="00000000">
      <w:r>
        <w:t>arz ve talep ederim.</w:t>
      </w:r>
    </w:p>
    <w:p w14:paraId="721F549F" w14:textId="77777777" w:rsidR="001749C6" w:rsidRDefault="001749C6"/>
    <w:p w14:paraId="36FE4130" w14:textId="77777777" w:rsidR="001749C6" w:rsidRDefault="00000000">
      <w:r>
        <w:t>Gereğini arz ederim.</w:t>
      </w:r>
    </w:p>
    <w:p w14:paraId="531797CB" w14:textId="77777777" w:rsidR="001749C6" w:rsidRDefault="001749C6"/>
    <w:p w14:paraId="4B2719EB" w14:textId="77777777" w:rsidR="001749C6" w:rsidRDefault="00000000">
      <w:r>
        <w:t>..............., .... / .... / 20....</w:t>
      </w:r>
    </w:p>
    <w:p w14:paraId="361A17AD" w14:textId="77777777" w:rsidR="001749C6" w:rsidRDefault="001749C6"/>
    <w:p w14:paraId="220B1061" w14:textId="77777777" w:rsidR="001749C6" w:rsidRDefault="00000000">
      <w:r>
        <w:t>İmza</w:t>
      </w:r>
    </w:p>
    <w:p w14:paraId="1D802C7C" w14:textId="77777777" w:rsidR="001749C6" w:rsidRDefault="001749C6"/>
    <w:p w14:paraId="59376351" w14:textId="77777777" w:rsidR="001749C6" w:rsidRDefault="00000000">
      <w:r>
        <w:t>Adı Soyadı : ____________________</w:t>
      </w:r>
    </w:p>
    <w:p w14:paraId="3CEA0533" w14:textId="77777777" w:rsidR="001749C6" w:rsidRDefault="001749C6"/>
    <w:p w14:paraId="78D64925" w14:textId="77777777" w:rsidR="001749C6" w:rsidRDefault="00000000">
      <w:r>
        <w:t>EKLER:</w:t>
      </w:r>
    </w:p>
    <w:p w14:paraId="4FC1058E" w14:textId="77777777" w:rsidR="001749C6" w:rsidRDefault="00000000">
      <w:r>
        <w:t>1) Kimlik fotokopisi</w:t>
      </w:r>
    </w:p>
    <w:p w14:paraId="3AFEEED4" w14:textId="77777777" w:rsidR="001749C6" w:rsidRDefault="00000000">
      <w:r>
        <w:t>2) Son fatura/abonelik bilgileri (varsa)</w:t>
      </w:r>
    </w:p>
    <w:p w14:paraId="611D177A" w14:textId="77777777" w:rsidR="001749C6" w:rsidRDefault="00000000">
      <w:r>
        <w:t>3) Cihaz ve akıllı kart seri numarası görseli (varsa)</w:t>
      </w:r>
    </w:p>
    <w:sectPr w:rsidR="001749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739420">
    <w:abstractNumId w:val="8"/>
  </w:num>
  <w:num w:numId="2" w16cid:durableId="417098226">
    <w:abstractNumId w:val="6"/>
  </w:num>
  <w:num w:numId="3" w16cid:durableId="938103398">
    <w:abstractNumId w:val="5"/>
  </w:num>
  <w:num w:numId="4" w16cid:durableId="13699875">
    <w:abstractNumId w:val="4"/>
  </w:num>
  <w:num w:numId="5" w16cid:durableId="1738017572">
    <w:abstractNumId w:val="7"/>
  </w:num>
  <w:num w:numId="6" w16cid:durableId="14581476">
    <w:abstractNumId w:val="3"/>
  </w:num>
  <w:num w:numId="7" w16cid:durableId="409163060">
    <w:abstractNumId w:val="2"/>
  </w:num>
  <w:num w:numId="8" w16cid:durableId="742795657">
    <w:abstractNumId w:val="1"/>
  </w:num>
  <w:num w:numId="9" w16cid:durableId="102521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A44"/>
    <w:rsid w:val="000343A9"/>
    <w:rsid w:val="00034616"/>
    <w:rsid w:val="0006063C"/>
    <w:rsid w:val="0015074B"/>
    <w:rsid w:val="001749C6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E47C"/>
  <w14:defaultImageDpi w14:val="300"/>
  <w15:docId w15:val="{020EF5AA-FF85-4172-991A-6FFBD52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Yusuf YİĞİT</cp:lastModifiedBy>
  <cp:revision>3</cp:revision>
  <dcterms:created xsi:type="dcterms:W3CDTF">2013-12-23T23:15:00Z</dcterms:created>
  <dcterms:modified xsi:type="dcterms:W3CDTF">2025-08-09T13:25:00Z</dcterms:modified>
  <cp:category/>
</cp:coreProperties>
</file>