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OKUL MÜDÜRLÜĞÜNE</w:t>
      </w:r>
    </w:p>
    <w:p/>
    <w:p>
      <w:pPr>
        <w:jc w:val="center"/>
      </w:pPr>
      <w:r>
        <w:t>Konu: Din Kültürü ve Ahlak Bilgisi dersinden muafiyet talebi</w:t>
      </w:r>
    </w:p>
    <w:p/>
    <w:p>
      <w:r>
        <w:t>Öğrencinin</w:t>
      </w:r>
    </w:p>
    <w:p>
      <w:r>
        <w:t>Adı Soyadı        : ........................................................</w:t>
      </w:r>
    </w:p>
    <w:p>
      <w:r>
        <w:t>T.C. Kimlik No     : ........................................................</w:t>
      </w:r>
    </w:p>
    <w:p>
      <w:r>
        <w:t>Sınıf / Şube       : ........................................................</w:t>
      </w:r>
    </w:p>
    <w:p>
      <w:r>
        <w:t>Okul No            : ........................................................</w:t>
      </w:r>
    </w:p>
    <w:p/>
    <w:p>
      <w:r>
        <w:t>Veli Bilgileri (reşit değilse)</w:t>
      </w:r>
    </w:p>
    <w:p>
      <w:r>
        <w:t>Veli Adı Soyadı    : ........................................................</w:t>
      </w:r>
    </w:p>
    <w:p>
      <w:r>
        <w:t>Telefon / E-posta  : ........................................................</w:t>
      </w:r>
    </w:p>
    <w:p>
      <w:r>
        <w:t>Adres              : ........................................................</w:t>
      </w:r>
    </w:p>
    <w:p/>
    <w:p>
      <w:r>
        <w:t>AÇIKLAMA</w:t>
      </w:r>
    </w:p>
    <w:p>
      <w:r>
        <w:t>Öğrencimizin/çocuğumun durumuna ilişkin ekli belgeler doğrultusunda, ilgili mevzuat çerçevesinde</w:t>
      </w:r>
    </w:p>
    <w:p>
      <w:r>
        <w:t>Din Kültürü ve Ahlak Bilgisi dersinden muaf tutulmasını; muafiyetin e-Okul/kurum kayıtlarına</w:t>
      </w:r>
    </w:p>
    <w:p>
      <w:r>
        <w:t>işlenmesini ve ders saatlerinde okul yönetimince uygun görülecek alternatif eğitim/rehberlik</w:t>
      </w:r>
    </w:p>
    <w:p>
      <w:r>
        <w:t>faaliyetlerine yönlendirilmesini arz ederim.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İmza / Veli İmzası</w:t>
      </w:r>
    </w:p>
    <w:p/>
    <w:p>
      <w:r>
        <w:t>Adı Soyadı : ____________________</w:t>
      </w:r>
    </w:p>
    <w:p/>
    <w:p>
      <w:r>
        <w:t>EKLER:</w:t>
      </w:r>
    </w:p>
    <w:p>
      <w:r>
        <w:t>1) Kimlik bilgilerini gösterir belge / nüfus kayıt örneği</w:t>
      </w:r>
    </w:p>
    <w:p>
      <w:r>
        <w:t>2) (Yabancı uyruklu ise) Pasaport/ikamet belgesi kopyası</w:t>
      </w:r>
    </w:p>
    <w:p>
      <w:r>
        <w:t>3) Muafiyet talebine esas diğer belgeler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