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 SAĞLIK BAKANLIĞI</w:t>
      </w:r>
    </w:p>
    <w:p>
      <w:pPr>
        <w:jc w:val="center"/>
      </w:pPr>
      <w:r>
        <w:t>................................................. İL SAĞLIK MÜDÜRLÜĞÜ</w:t>
      </w:r>
    </w:p>
    <w:p>
      <w:pPr>
        <w:jc w:val="center"/>
      </w:pPr>
      <w:r>
        <w:t>Sertifikalı Eğitim Birimi/İlgili Şube Müdürlüğüne</w:t>
      </w:r>
    </w:p>
    <w:p/>
    <w:p>
      <w:pPr>
        <w:jc w:val="center"/>
      </w:pPr>
      <w:r>
        <w:t>Konu: Diyaliz Sertifikasının Resertifikasyonu (Yenilenmesi) Talebi</w:t>
      </w:r>
    </w:p>
    <w:p/>
    <w:p>
      <w:r>
        <w:t>Başvuru Sahibi   : ........................................................</w:t>
      </w:r>
    </w:p>
    <w:p>
      <w:r>
        <w:t>T.C. Kimlik No    : ........................................................</w:t>
      </w:r>
    </w:p>
    <w:p>
      <w:r>
        <w:t>Meslek/Unvan      : ........................................................ (Hekim/Hemşire/Sağlık Memuru vb.)</w:t>
      </w:r>
    </w:p>
    <w:p>
      <w:r>
        <w:t>Sertifika Türü    : ........................................................ (Örn. Hemodiyaliz Hemşireliği)</w:t>
      </w:r>
    </w:p>
    <w:p>
      <w:r>
        <w:t>Sertifika No      : ........................................................</w:t>
      </w:r>
    </w:p>
    <w:p>
      <w:r>
        <w:t>Sertifika Tarihi  : .../.../20....   Geçerlilik Bitişi: .../.../20....</w:t>
      </w:r>
    </w:p>
    <w:p>
      <w:r>
        <w:t>Çalıştığı Kurum   : ........................................................</w:t>
      </w:r>
    </w:p>
    <w:p>
      <w:r>
        <w:t>Görev/Kadro       : ........................................................</w:t>
      </w:r>
    </w:p>
    <w:p>
      <w:r>
        <w:t>Telefon / E-posta  : ........................................................</w:t>
      </w:r>
    </w:p>
    <w:p>
      <w:r>
        <w:t>Adres              : ........................................................</w:t>
      </w:r>
    </w:p>
    <w:p/>
    <w:p>
      <w:r>
        <w:t>AÇIKLAMA</w:t>
      </w:r>
    </w:p>
    <w:p>
      <w:r>
        <w:t>İlimizde/kurumumuzda diyaliz uygulamalarında aktif olarak görev yapmaktayım. Mevcut diyaliz sertifikamın</w:t>
      </w:r>
    </w:p>
    <w:p>
      <w:r>
        <w:t>geçerlilik süresi dolmak üzere/dolmuştur. İlgili mevzuat uyarınca resertifikasyon koşullarını (çalışma</w:t>
      </w:r>
    </w:p>
    <w:p>
      <w:r>
        <w:t>saatleri, hizmet belgesi, eğitim/mesleki gelişim kayıtları vb.) sağladığımı gösteren belgeler ekte sunulmuştur.</w:t>
      </w:r>
    </w:p>
    <w:p>
      <w:r>
        <w:t>Bu kapsamda sertifikamın resertifikasyon işlemlerinin yapılarak geçerlilik süresinin uzatılmasını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Mevcut diyaliz sertifikası sureti</w:t>
      </w:r>
    </w:p>
    <w:p>
      <w:r>
        <w:t>2) Kurum yazısı/hizmet belgesi (son 5 yıla ilişkin çalışma durumu)</w:t>
      </w:r>
    </w:p>
    <w:p>
      <w:r>
        <w:t>3) Eğitim/mesleki gelişim (CME, kurs/çalıştay) katılım belgeleri (varsa)</w:t>
      </w:r>
    </w:p>
    <w:p>
      <w:r>
        <w:t>4) SGK hizmet dökümü (varsa)</w:t>
      </w:r>
    </w:p>
    <w:p>
      <w:r>
        <w:t>5) Kimlik fotokopisi</w:t>
      </w:r>
    </w:p>
    <w:p>
      <w:r>
        <w:t>6) Fotoğraf ve başvuru formu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