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DOĞALGAZ DAĞITIM A.Ş.</w:t>
      </w:r>
    </w:p>
    <w:p>
      <w:pPr>
        <w:jc w:val="center"/>
      </w:pPr>
      <w:r>
        <w:t>Müşteri Hizmetleri Müdürlüğüne</w:t>
      </w:r>
    </w:p>
    <w:p/>
    <w:p>
      <w:pPr>
        <w:jc w:val="center"/>
      </w:pPr>
      <w:r>
        <w:t>Konu: Doğalgaz aboneliği başvurusu ve bağlantı/perakende satış sözleşmesi işlemleri</w:t>
      </w:r>
    </w:p>
    <w:p/>
    <w:p>
      <w:r>
        <w:t>Başvuru Sahibi   : ........................................................</w:t>
      </w:r>
    </w:p>
    <w:p>
      <w:r>
        <w:t>T.C. Kimlik No    : ........................................................</w:t>
      </w:r>
    </w:p>
    <w:p>
      <w:r>
        <w:t>Telefon / E-posta : ........................................................</w:t>
      </w:r>
    </w:p>
    <w:p>
      <w:r>
        <w:t>İkamet Adresi     : ........................................................</w:t>
      </w:r>
    </w:p>
    <w:p>
      <w:r>
        <w:t>Bağlantı Adresi   : ........................................................ (abonelik yapılacak yer)</w:t>
      </w:r>
    </w:p>
    <w:p>
      <w:r>
        <w:t>Tesisat/Proje No  : ........................................................ (varsa)</w:t>
      </w:r>
    </w:p>
    <w:p>
      <w:r>
        <w:t>Tapu/Kira Bilgisi : ........................................................</w:t>
      </w:r>
    </w:p>
    <w:p/>
    <w:p>
      <w:r>
        <w:t>AÇIKLAMA</w:t>
      </w:r>
    </w:p>
    <w:p>
      <w:r>
        <w:t>İlgili mevzuat kapsamında, yukarıda adresi yazılı taşınmaz için doğalgaz abonelik işlemlerinin başlatılmasını;</w:t>
      </w:r>
    </w:p>
    <w:p>
      <w:r>
        <w:t>bağlantı ve perakende satış sözleşmelerinin tesisini, sayaç montajı ve iç tesisat uygunluk kontrolünün</w:t>
      </w:r>
    </w:p>
    <w:p>
      <w:r>
        <w:t>yapılmasını; gerekli güvence bedeli ve diğer işlemler için tarafıma bilgilendirme yapılmasını talep ederim.</w:t>
      </w:r>
    </w:p>
    <w:p>
      <w:r>
        <w:t>(İç tesisat projesi/uygunluk belgesi ve proje firması bilgileri ektedir/eklencektir.)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Adı Soyadı : ____________________</w:t>
      </w:r>
    </w:p>
    <w:p/>
    <w:p>
      <w:r>
        <w:t>EKLER:</w:t>
      </w:r>
    </w:p>
    <w:p>
      <w:r>
        <w:t>1) Kimlik fotokopisi</w:t>
      </w:r>
    </w:p>
    <w:p>
      <w:r>
        <w:t>2) Tapu fotokopisi / kira sözleşmesi</w:t>
      </w:r>
    </w:p>
    <w:p>
      <w:r>
        <w:t>3) Yetkili firma tarafından düzenlenen iç tesisat uygunluk belgesi/projesi (varsa)</w:t>
      </w:r>
    </w:p>
    <w:p>
      <w:r>
        <w:t>4) Zorunlu ise tesisat/abonelik başvuru formu</w:t>
      </w:r>
    </w:p>
    <w:p>
      <w:r>
        <w:t>5) İletişim bilgileri ve IBAN (güvence bedeli iadesi için)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