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ourier New" w:hAnsi="Courier New"/>
          <w:sz w:val="20"/>
        </w:rPr>
        <w:t xml:space="preserve"> </w:t>
        <w:br/>
        <w:br/>
        <w:br/>
        <w:br/>
        <w:tab/>
        <w:tab/>
        <w:br/>
        <w:br/>
        <w:tab/>
        <w:tab/>
        <w:t>................. DOĞALGAZ DAĞITIMI A.Ş. MÜDÜRLÜĞÜNE</w:t>
        <w:br/>
        <w:br/>
        <w:tab/>
        <w:br/>
        <w:t xml:space="preserve">ABONE NUMARASI : </w:t>
        <w:br/>
        <w:br/>
        <w:t xml:space="preserve">(BİREYSEL) </w:t>
        <w:tab/>
        <w:t>İSİM SOYİSİM :</w:t>
        <w:br/>
        <w:tab/>
        <w:tab/>
        <w:t xml:space="preserve">TC KİMLİK NO : </w:t>
        <w:br/>
        <w:br/>
        <w:t xml:space="preserve">(KURUMSAL) </w:t>
        <w:tab/>
        <w:t>ÜNVAN :</w:t>
        <w:br/>
        <w:tab/>
        <w:tab/>
        <w:tab/>
        <w:t xml:space="preserve">YETKİLİ ADI : </w:t>
        <w:br/>
        <w:br/>
        <w:t>ABONELİK ADRESİ :</w:t>
        <w:br/>
        <w:br/>
        <w:t xml:space="preserve">TELEFON NUMARASI : </w:t>
        <w:br/>
        <w:br/>
        <w:br/>
        <w:t>ABONELİK TİPİ : KLASİK SAYAÇLI TÜKETİCİ [ ], ÖN ÖDEMELİ KARTLI TÜKETİCİ [ ]</w:t>
        <w:br/>
        <w:br/>
        <w:t xml:space="preserve">İTİRAZ EDİLEN ; </w:t>
        <w:br/>
        <w:br/>
        <w:t>FATURA NUMARASI :</w:t>
        <w:br/>
        <w:br/>
        <w:t xml:space="preserve">FATURA TARİHİ : </w:t>
        <w:br/>
        <w:br/>
        <w:t xml:space="preserve">FATURA DÖNEMİ : </w:t>
        <w:br/>
        <w:br/>
        <w:t xml:space="preserve">İTİRAZ KONUSU : </w:t>
        <w:br/>
        <w:br/>
        <w:br/>
        <w:tab/>
        <w:t>Şirketinizin yukarıda bilgilerini sunmuş olduğum numaralı abonesiyim. Yukarıda belirttiğim dönem ile ilgili tüketim faturamda fatura hesaplamasında yanlışlık / sayaç okumada personel hatası / ..................................................................... hataları yapılmıştır.</w:t>
        <w:br/>
        <w:br/>
        <w:tab/>
        <w:t>Normal şartlar altında ilgili dönem tüketimim ...... metreküp dolayında olması gerekirken, faturalanan tüketim ..... metreküptür, ayrıca ilgili tüketim için ödemem gereken fatura ...... TL iken tarafıma düzenlenen fatura ..... TLdir.</w:t>
        <w:br/>
        <w:br/>
        <w:tab/>
        <w:t>Yukarda belirttiğim açıklamalar sebebi ile fatura tutarında hata yapılmıştır, ilgili faturadaki hatanın giderilmesini, tarafınıza yaptığım fazla ödemenin sonraki dönem faturalarıma mahsup edilmesini ve fatura itiraz sonucumun tarafıma SMS / Eposta yolu ile bildirilmesini saygılarımla arz ve talep ederim.</w:t>
        <w:br/>
        <w:br/>
        <w:tab/>
        <w:tab/>
        <w:tab/>
        <w:tab/>
        <w:tab/>
        <w:tab/>
        <w:tab/>
        <w:tab/>
        <w:t xml:space="preserve">Tarih : </w:t>
        <w:br/>
        <w:br/>
        <w:tab/>
        <w:tab/>
        <w:tab/>
        <w:tab/>
        <w:tab/>
        <w:tab/>
        <w:tab/>
        <w:tab/>
        <w:t>İsim Soyisim :</w:t>
        <w:br/>
        <w:tab/>
        <w:tab/>
        <w:tab/>
        <w:tab/>
        <w:tab/>
        <w:tab/>
        <w:tab/>
        <w:tab/>
        <w:t xml:space="preserve">İmza :  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