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ŞİRKET/İŞVEREN ADI</w:t>
      </w:r>
    </w:p>
    <w:p>
      <w:pPr>
        <w:jc w:val="center"/>
      </w:pPr>
      <w:r>
        <w:t>İnsan Kaynakları Müdürlüğüne</w:t>
      </w:r>
    </w:p>
    <w:p/>
    <w:p>
      <w:pPr>
        <w:jc w:val="center"/>
      </w:pPr>
      <w:r>
        <w:t>Konu: Doğum öncesi (analık) izni talebi</w:t>
      </w:r>
    </w:p>
    <w:p/>
    <w:p>
      <w:r>
        <w:t>Çalışanın</w:t>
      </w:r>
    </w:p>
    <w:p>
      <w:r>
        <w:t>Adı Soyadı        : ........................................................</w:t>
      </w:r>
    </w:p>
    <w:p>
      <w:r>
        <w:t>T.C. Kimlik No     : ........................................................</w:t>
      </w:r>
    </w:p>
    <w:p>
      <w:r>
        <w:t>Sicil No           : ........................................................</w:t>
      </w:r>
    </w:p>
    <w:p>
      <w:r>
        <w:t>Görev/Unvan        : ........................................................</w:t>
      </w:r>
    </w:p>
    <w:p>
      <w:r>
        <w:t>Birim              : ........................................................</w:t>
      </w:r>
    </w:p>
    <w:p>
      <w:r>
        <w:t>Telefon / E-posta  : ........................................................</w:t>
      </w:r>
    </w:p>
    <w:p/>
    <w:p>
      <w:r>
        <w:t>AÇIKLAMA</w:t>
      </w:r>
    </w:p>
    <w:p>
      <w:r>
        <w:t>4857 sayılı İş Kanunu ve ilgili mevzuat uyarınca; tahmini doğum tarihim .../.../20.... olup,</w:t>
      </w:r>
    </w:p>
    <w:p>
      <w:r>
        <w:t>.../.../20.... tarihinden itibaren doğum öncesi **8 haftalık** (çoğul gebelikte **10 haftalık**) analık iznime</w:t>
      </w:r>
    </w:p>
    <w:p>
      <w:r>
        <w:t>ayrılmak istiyorum. Hekim raporum doğrultusunda doğuma üç hafta kalaya kadar çalışmam uygun görülürse,</w:t>
      </w:r>
    </w:p>
    <w:p>
      <w:r>
        <w:t>doğumdan önce kullanmadığım izin sürelerinin doğum sonrası izne eklenmesini talep ederim.</w:t>
      </w:r>
    </w:p>
    <w:p>
      <w:r>
        <w:t>İzin sürecine ilişkin SGK ve bordro işlemlerinin yapılmasını, gerekli bilgilendirmelerin tarafıma</w:t>
      </w:r>
    </w:p>
    <w:p>
      <w:r>
        <w:t>yazılı/e-posta yoluyla iletilmesini arz ederim. İlgili hekim raporu ve diğer belgeler ektedir.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Çalışanın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Gebelik/aylık takip hekim raporu (tahmini doğum tarihi ve gebelik haftası belirtilmiş)</w:t>
      </w:r>
    </w:p>
    <w:p>
      <w:r>
        <w:t>2) Çalışabilir/istirahat raporu (varsa)</w:t>
      </w:r>
    </w:p>
    <w:p>
      <w:r>
        <w:t>3) Kimlik fotokopisi</w:t>
      </w:r>
    </w:p>
    <w:p>
      <w:r>
        <w:t>4) İletişim ve tebligat adresi bilgisi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