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ŞİRKET/İŞVEREN ADI</w:t>
      </w:r>
    </w:p>
    <w:p>
      <w:pPr>
        <w:jc w:val="center"/>
      </w:pPr>
      <w:r>
        <w:t>İnsan Kaynakları Müdürlüğüne</w:t>
      </w:r>
    </w:p>
    <w:p/>
    <w:p>
      <w:pPr>
        <w:jc w:val="center"/>
      </w:pPr>
      <w:r>
        <w:t>Konu: Doğum sonrası ücretsiz izin talebi</w:t>
      </w:r>
    </w:p>
    <w:p/>
    <w:p>
      <w:r>
        <w:t>Çalışanın</w:t>
      </w:r>
    </w:p>
    <w:p>
      <w:r>
        <w:t>Adı Soyadı        : ........................................................</w:t>
      </w:r>
    </w:p>
    <w:p>
      <w:r>
        <w:t>T.C. Kimlik No     : ........................................................</w:t>
      </w:r>
    </w:p>
    <w:p>
      <w:r>
        <w:t>Sicil No           : ........................................................</w:t>
      </w:r>
    </w:p>
    <w:p>
      <w:r>
        <w:t>Görev/Unvan        : ........................................................</w:t>
      </w:r>
    </w:p>
    <w:p>
      <w:r>
        <w:t>Birim              : ........................................................</w:t>
      </w:r>
    </w:p>
    <w:p>
      <w:r>
        <w:t>Telefon / E-posta  : ........................................................</w:t>
      </w:r>
    </w:p>
    <w:p/>
    <w:p>
      <w:r>
        <w:t>AÇIKLAMA</w:t>
      </w:r>
    </w:p>
    <w:p>
      <w:r>
        <w:t>4857 sayılı İş Kanunu ve ilgili mevzuat uyarınca; doğum sonrası analık iznimi müteakip</w:t>
      </w:r>
    </w:p>
    <w:p>
      <w:r>
        <w:t>.../.../20.... tarihinden itibaren **şimdilik .... ay** süreyle ücretsiz izne ayrılmak istiyorum.</w:t>
      </w:r>
    </w:p>
    <w:p>
      <w:r>
        <w:t>(Çoğul gebelik/engelli çocuk gibi özel durumlar varsa belirtilecektir.) Ücretsiz izin süresi bitiminde</w:t>
      </w:r>
    </w:p>
    <w:p>
      <w:r>
        <w:t>görevime kaldığım yerden başlamak üzere gerekli SGK ve bordro işlemlerinin yapılmasını,</w:t>
      </w:r>
    </w:p>
    <w:p>
      <w:r>
        <w:t>izin başlangıç ve bitiş tarihlerinin tarafıma yazılı/e-posta yoluyla bildirilmesini arz ederim.</w:t>
      </w:r>
    </w:p>
    <w:p/>
    <w:p>
      <w:r>
        <w:t>Gereğini arz ederim.</w:t>
      </w:r>
    </w:p>
    <w:p/>
    <w:p>
      <w:r>
        <w:t>..............., .... / .... / 20....</w:t>
      </w:r>
    </w:p>
    <w:p/>
    <w:p>
      <w:r>
        <w:t>Çalışanın</w:t>
      </w:r>
    </w:p>
    <w:p>
      <w:r>
        <w:t>Adı Soyadı : ____________________</w:t>
      </w:r>
    </w:p>
    <w:p>
      <w:r>
        <w:t>İmza</w:t>
      </w:r>
    </w:p>
    <w:p/>
    <w:p>
      <w:r>
        <w:t>EKLER:</w:t>
      </w:r>
    </w:p>
    <w:p>
      <w:r>
        <w:t>1) Doğum belgesi/sağlık raporu (doğum tarihi ve bebeğin bilgileri)</w:t>
      </w:r>
    </w:p>
    <w:p>
      <w:r>
        <w:t>2) Analık izni bitiş tarihini gösterir belge/rapor</w:t>
      </w:r>
    </w:p>
    <w:p>
      <w:r>
        <w:t>3) Kimlik fotokopisi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