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İSTANBUL ANADOLU CUMHURİYET BAŞSAVCILIĞINA</w:t>
      </w:r>
    </w:p>
    <w:p/>
    <w:p>
      <w:pPr>
        <w:jc w:val="center"/>
      </w:pPr>
      <w:r>
        <w:t>Konu: Dolandırıcılık (TCK m.157-158) hakkında suç duyurusu ve soruşturma talebi</w:t>
      </w:r>
    </w:p>
    <w:p/>
    <w:p>
      <w:r>
        <w:t>Şikâyetçi        : Ahmet YILMAZ (T.C.: 12345678901)</w:t>
      </w:r>
    </w:p>
    <w:p>
      <w:r>
        <w:t>Adres            : Atatürk Mah. Çam Sk. No:12 D:5 Ataşehir/İstanbul</w:t>
      </w:r>
    </w:p>
    <w:p>
      <w:r>
        <w:t>Telefon/E-posta  : 05xx xxx xx xx  •  ahmetyilmaz@example.com</w:t>
      </w:r>
    </w:p>
    <w:p>
      <w:r>
        <w:t>Vekili (varsa)   : —</w:t>
      </w:r>
    </w:p>
    <w:p/>
    <w:p>
      <w:r>
        <w:t>Şüpheli(ler)     : (1) @techstore_istanbul kullanıcı adlı kişi/kişiler (2) IBAN sahibi: Mehmet KAYA</w:t>
      </w:r>
    </w:p>
    <w:p>
      <w:r>
        <w:t>Olay Yeri/Tarihi : İstanbul (çevrim içi)  •  15/07/2025</w:t>
      </w:r>
    </w:p>
    <w:p>
      <w:r>
        <w:t>Suç              : TCK m.157-158 (Dolandırıcılık / Nitelikli Dolandırıcılık)</w:t>
      </w:r>
    </w:p>
    <w:p/>
    <w:p>
      <w:r>
        <w:t>AÇIKLAMALAR</w:t>
      </w:r>
    </w:p>
    <w:p>
      <w:r>
        <w:t>1) Instagram’da “@techstore_istanbul” hesabında yayımlanan “Sıfır iPhone 15 Pro Max 256 GB – Fatura/2 yıl garanti”</w:t>
      </w:r>
    </w:p>
    <w:p>
      <w:r>
        <w:t>başlıklı ilan üzerine 14/07/2025 tarihinde iletişime geçtim. Ürün bedeli olarak 48.500 TL istenmiştir.</w:t>
      </w:r>
    </w:p>
    <w:p>
      <w:r>
        <w:t>2) Şüpheli, ürünü aynı gün kargoya vereceğini söyleyerek ‘kapıda ödeme yok, sadece havale/EFT’ şartı koşmuş;</w:t>
      </w:r>
    </w:p>
    <w:p>
      <w:r>
        <w:t>beni yanıltan beyanlarla 15/07/2025 günü 10:32’de 48.500 TL’yi IBAN: TR12 3456 7890 1234 5678 0000 00</w:t>
      </w:r>
    </w:p>
    <w:p>
      <w:r>
        <w:t>(Banka: ABC Bank A.Ş. / Hesap Sahibi: Mehmet KAYA) hesabına göndermemi sağlamıştır. EFT dekontu ektedir.</w:t>
      </w:r>
    </w:p>
    <w:p>
      <w:r>
        <w:t>3) Ödeme sonrası kargo takip numarası iletilmemiş, hesap engellenmiş, telefon ve WhatsApp hatları kapatılmıştır.</w:t>
      </w:r>
    </w:p>
    <w:p>
      <w:r>
        <w:t>4) Hileli davranışlarla menfaat temin edilmiştir. Eylem dolandırıcılık suçunu oluşturmaktadır.</w:t>
      </w:r>
    </w:p>
    <w:p/>
    <w:p>
      <w:r>
        <w:t>HUKUKİ NEDENLER</w:t>
      </w:r>
    </w:p>
    <w:p>
      <w:r>
        <w:t>TCK m.157-158, CMK ve ilgili mevzuat.</w:t>
      </w:r>
    </w:p>
    <w:p/>
    <w:p>
      <w:r>
        <w:t>DELİLLER</w:t>
      </w:r>
    </w:p>
    <w:p>
      <w:r>
        <w:t>• 15/07/2025 tarihli EFT dekontu (48.500 TL).</w:t>
      </w:r>
    </w:p>
    <w:p>
      <w:r>
        <w:t>• Instagram yazışma ekran görüntüleri ve ilan URL’si.</w:t>
      </w:r>
    </w:p>
    <w:p>
      <w:r>
        <w:t>• Arama kayıtları, IBAN/hesap bilgisi; varsa kargo/teslim evrakı.</w:t>
      </w:r>
    </w:p>
    <w:p>
      <w:r>
        <w:t>(Gerektiğinde HTS/IP kayıtları, banka hareketleri ve MASAK raporlarının celbi talep olunur.)</w:t>
      </w:r>
    </w:p>
    <w:p/>
    <w:p>
      <w:r>
        <w:t>SONUÇ VE TALEP</w:t>
      </w:r>
    </w:p>
    <w:p>
      <w:r>
        <w:t>Açıklanan nedenlerle; şüpheliler hakkında soruşturma başlatılmasına, kimlik tespitlerinin yapılmasına,</w:t>
      </w:r>
    </w:p>
    <w:p>
      <w:r>
        <w:t>banka hesap hareketlerinin ve para akışının araştırılmasına, suçtan elde edilen malvarlığına el koyma gibi</w:t>
      </w:r>
    </w:p>
    <w:p>
      <w:r>
        <w:t>koruma tedbirlerinin uygulanmasına; delillerin toplanarak kamu davası açılmasına karar verilmesini arz ve talep ederim.</w:t>
      </w:r>
    </w:p>
    <w:p>
      <w:r>
        <w:t>Uğradığım 48.500 TL zararın iadesi için gerekli işlemler de yapılmalıdır.</w:t>
      </w:r>
    </w:p>
    <w:p/>
    <w:p>
      <w:r>
        <w:t>İstanbul, 16/07/2025</w:t>
      </w:r>
    </w:p>
    <w:p/>
    <w:p>
      <w:r>
        <w:t>Şikâyetçi</w:t>
      </w:r>
    </w:p>
    <w:p>
      <w:r>
        <w:t>Adı Soyadı : Ahmet YILMAZ</w:t>
      </w:r>
    </w:p>
    <w:p>
      <w:r>
        <w:t>İmza</w:t>
      </w:r>
    </w:p>
    <w:p/>
    <w:p>
      <w:r>
        <w:t>EKLER:</w:t>
      </w:r>
    </w:p>
    <w:p>
      <w:r>
        <w:t>1) 15/07/2025 tarihli EFT dekontu</w:t>
      </w:r>
    </w:p>
    <w:p>
      <w:r>
        <w:t>2) Instagram yazışma ekran görüntüleri ve ilan linki</w:t>
      </w:r>
    </w:p>
    <w:p>
      <w:r>
        <w:t>3) Arama kayıtları/iletişim çıktıları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