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SOSYAL GÜVENLİK İL MÜDÜRLÜĞÜNE</w:t>
      </w:r>
    </w:p>
    <w:p>
      <w:pPr>
        <w:jc w:val="center"/>
      </w:pPr>
      <w:r>
        <w:t>................................................. SOSYAL GÜVENLİK MERKEZİNE (SGM)</w:t>
      </w:r>
    </w:p>
    <w:p/>
    <w:p>
      <w:pPr>
        <w:jc w:val="center"/>
      </w:pPr>
      <w:r>
        <w:t>Konu: Dul/Yetim (Ölüm) Aylığı Bağlanması Talebi</w:t>
      </w:r>
    </w:p>
    <w:p/>
    <w:p>
      <w:r>
        <w:t>Başvuru Sahibi (Hak Sahibi)</w:t>
      </w:r>
    </w:p>
    <w:p>
      <w:r>
        <w:t>Adı Soyadı        : ........................................................</w:t>
      </w:r>
    </w:p>
    <w:p>
      <w:r>
        <w:t>T.C. Kimlik No     : ........................................................</w:t>
      </w:r>
    </w:p>
    <w:p>
      <w:r>
        <w:t>Yakınlık Derecesi  : ........................................................ (Eş/Kız Çocuk/Erkek Çocuk/Anne/Baba)</w:t>
      </w:r>
    </w:p>
    <w:p>
      <w:r>
        <w:t>Doğum Tarihi       : ........................................................</w:t>
      </w:r>
    </w:p>
    <w:p>
      <w:r>
        <w:t>Adres              : ........................................................</w:t>
      </w:r>
    </w:p>
    <w:p>
      <w:r>
        <w:t>Telefon / E-posta  : ........................................................</w:t>
      </w:r>
    </w:p>
    <w:p/>
    <w:p>
      <w:r>
        <w:t>Vefat Eden Sigortalı (Muris) Bilgileri</w:t>
      </w:r>
    </w:p>
    <w:p>
      <w:r>
        <w:t>Adı Soyadı         : ........................................................</w:t>
      </w:r>
    </w:p>
    <w:p>
      <w:r>
        <w:t>T.C. Kimlik No     : ........................................................</w:t>
      </w:r>
    </w:p>
    <w:p>
      <w:r>
        <w:t>Sicil No           : ........................................................ (4A/4B/4C)</w:t>
      </w:r>
    </w:p>
    <w:p>
      <w:r>
        <w:t>Çalıştığı Kurum/İşyeri : ...................................................</w:t>
      </w:r>
    </w:p>
    <w:p>
      <w:r>
        <w:t>Vefat Tarihi       : .../.../20....</w:t>
      </w:r>
    </w:p>
    <w:p/>
    <w:p>
      <w:r>
        <w:t>Banka Hesap Bilgisi (Ödeme)</w:t>
      </w:r>
    </w:p>
    <w:p>
      <w:r>
        <w:t>Banka/Şube         : ........................................................</w:t>
      </w:r>
    </w:p>
    <w:p>
      <w:r>
        <w:t>IBAN               : TR__ ____ ____ ____ ____ ____ __ (Ad: ........................)</w:t>
      </w:r>
    </w:p>
    <w:p/>
    <w:p>
      <w:r>
        <w:t>AÇIKLAMA</w:t>
      </w:r>
    </w:p>
    <w:p>
      <w:r>
        <w:t>5510 sayılı Kanun kapsamında, yukarıda bilgileri yer alan sigortalının .../.../20.... tarihinde vefatı üzerine</w:t>
      </w:r>
    </w:p>
    <w:p>
      <w:r>
        <w:t>hak sahibi sıfatıyla tarafıma **dul/yetim aylığı** bağlanmasını talep ederim. Çalışma/gelir/evlilik durumuma</w:t>
      </w:r>
    </w:p>
    <w:p>
      <w:r>
        <w:t>ilişkin beyan ve belgeler eklenmiştir. Çocuklar için (öğrenim/maluliyet) durumunu gösterir belgeler de ektedir.</w:t>
      </w:r>
    </w:p>
    <w:p>
      <w:r>
        <w:t>Aylığın vefat tarihini takip eden ay başından itibaren bağlanmasını ve birikmiş tutarların tarafıma ödenmesini</w:t>
      </w:r>
    </w:p>
    <w:p>
      <w:r>
        <w:t>arz ve talep ederim.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Başvuru Sahibi (İmza)</w:t>
      </w:r>
    </w:p>
    <w:p>
      <w:r>
        <w:t>Adı Soyadı : ____________________</w:t>
      </w:r>
    </w:p>
    <w:p/>
    <w:p>
      <w:r>
        <w:t>EKLER:</w:t>
      </w:r>
    </w:p>
    <w:p>
      <w:r>
        <w:t>1) Vukuatlı nüfus kayıt örneği ve ölüm belgesi/defin ruhsatı</w:t>
      </w:r>
    </w:p>
    <w:p>
      <w:r>
        <w:t>2) Evlilik cüzdanı fotokopisi (eş için)</w:t>
      </w:r>
    </w:p>
    <w:p>
      <w:r>
        <w:t>3) Öğrenci belgesi (18-25 yaş arası çocuklar için)</w:t>
      </w:r>
    </w:p>
    <w:p>
      <w:r>
        <w:t>4) Maluliyet/engellilik sağlık kurulu raporu (varsa)</w:t>
      </w:r>
    </w:p>
    <w:p>
      <w:r>
        <w:t>5) Gelir/aylık/çalışma durumunu gösterir belgeler (SGK hizmet dökümü, işe giriş bildirimi vb.)</w:t>
      </w:r>
    </w:p>
    <w:p>
      <w:r>
        <w:t>6) Banka IBAN bilgisi</w:t>
      </w:r>
    </w:p>
    <w:p>
      <w:r>
        <w:t>7) Vesayet/velayet kararı (varsa) ve kimlik fotokopileri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