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VERGİ DAİRESİ MÜDÜRLÜĞÜNE</w:t>
      </w:r>
    </w:p>
    <w:p/>
    <w:p>
      <w:pPr>
        <w:jc w:val="center"/>
      </w:pPr>
      <w:r>
        <w:t>Konu: E-Fatura Uygulamasına Dâhil Olma ve Kullanım Başvurusu</w:t>
      </w:r>
    </w:p>
    <w:p/>
    <w:p>
      <w:r>
        <w:t>509 Sıra No.lu Vergi Usul Kanunu Genel Tebliği kapsamında e-Fatura</w:t>
      </w:r>
    </w:p>
    <w:p>
      <w:r>
        <w:t>uygulamasına dâhil edilmemiz; kullanıcı hesabımızın aktive edilmesi ve</w:t>
      </w:r>
    </w:p>
    <w:p>
      <w:r>
        <w:t>kayıtlarımızın oluşturulması hususunda gereğini arz ederiz.</w:t>
      </w:r>
    </w:p>
    <w:p/>
    <w:p>
      <w:r>
        <w:t>Kullanım Yöntemi: [ ] GİB Portal   [ ] Özel Entegratör (....................)   [ ] Entegrasyon</w:t>
      </w:r>
    </w:p>
    <w:p/>
    <w:p>
      <w:r>
        <w:t>Bilgilerimiz:</w:t>
      </w:r>
    </w:p>
    <w:p>
      <w:r>
        <w:t>VKN / TCKN           : ____________________</w:t>
      </w:r>
    </w:p>
    <w:p>
      <w:r>
        <w:t>Unvan / Ad Soyad     : ____________________</w:t>
      </w:r>
    </w:p>
    <w:p>
      <w:r>
        <w:t>MERSİS No            : ____________________</w:t>
      </w:r>
    </w:p>
    <w:p>
      <w:r>
        <w:t>Ticaret Sicil No     : ____________________</w:t>
      </w:r>
    </w:p>
    <w:p>
      <w:r>
        <w:t>Bağlı Vergi Dairesi  : ____________________</w:t>
      </w:r>
    </w:p>
    <w:p>
      <w:r>
        <w:t>E‑Fatura Etiketi     : ____________________  (alias/etiket bilginiz varsa)</w:t>
      </w:r>
    </w:p>
    <w:p>
      <w:r>
        <w:t>Adres                : ____________________</w:t>
      </w:r>
    </w:p>
    <w:p>
      <w:r>
        <w:t>E‑posta              : ____________________</w:t>
      </w:r>
    </w:p>
    <w:p>
      <w:r>
        <w:t>Telefon              : ____________________</w:t>
      </w:r>
    </w:p>
    <w:p/>
    <w:p>
      <w:r>
        <w:t>..............., .... / .... / 20....</w:t>
      </w:r>
    </w:p>
    <w:p/>
    <w:p>
      <w:r>
        <w:t>İmza Yetkilisi</w:t>
      </w:r>
    </w:p>
    <w:p>
      <w:r>
        <w:t>Adı Soyadı : ____________________</w:t>
      </w:r>
    </w:p>
    <w:p>
      <w:r>
        <w:t>Unvanı     : ____________________</w:t>
      </w:r>
    </w:p>
    <w:p>
      <w:r>
        <w:t>İmza</w:t>
      </w:r>
    </w:p>
    <w:p/>
    <w:p>
      <w:r>
        <w:t>Ekler:</w:t>
      </w:r>
    </w:p>
    <w:p>
      <w:r>
        <w:t>1) Vergi Levhası</w:t>
      </w:r>
    </w:p>
    <w:p>
      <w:r>
        <w:t>2) İmza Sirküleri</w:t>
      </w:r>
    </w:p>
    <w:p>
      <w:r>
        <w:t>3) Türkiye Ticaret Sicili Gazetesi (varsa)</w:t>
      </w:r>
    </w:p>
    <w:p>
      <w:r>
        <w:t>4) Mali Mühür Sertifika Bilgisi / Başvuru Belgesi</w:t>
      </w:r>
    </w:p>
    <w:p>
      <w:r>
        <w:t>5) Özel Entegratör Sözleşmesi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