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OKUL MÜDÜRLÜĞÜNE</w:t>
      </w:r>
    </w:p>
    <w:p/>
    <w:p>
      <w:pPr>
        <w:jc w:val="center"/>
      </w:pPr>
      <w:r>
        <w:t>Konu: Eğitim-Öğretime Hazırlık Ödeneği Talebi</w:t>
      </w:r>
    </w:p>
    <w:p/>
    <w:p>
      <w:r>
        <w:t>Okulunuzda .................................. branşında öğretmen olarak görev</w:t>
      </w:r>
    </w:p>
    <w:p>
      <w:r>
        <w:t>yapmaktayım. İlgili mevzuat ve toplu sözleşme hükümleri uyarınca tarafıma</w:t>
      </w:r>
    </w:p>
    <w:p>
      <w:r>
        <w:t>ödenmesi gereken eğitim-öğretime hazırlık ödeneğinin 20.... yılı için</w:t>
      </w:r>
    </w:p>
    <w:p>
      <w:r>
        <w:t>tarafıma ödenmesini talep ederim. (Ödenmemiş hak edişlerim varsa ödenmesini)</w:t>
      </w:r>
    </w:p>
    <w:p>
      <w:r>
        <w:t>(da isterim.)</w:t>
      </w:r>
    </w:p>
    <w:p/>
    <w:p>
      <w:r>
        <w:t>Ödeme Bilgileri:</w:t>
      </w:r>
    </w:p>
    <w:p>
      <w:r>
        <w:t>Banka/Şube : ____________________</w:t>
      </w:r>
    </w:p>
    <w:p>
      <w:r>
        <w:t>IBAN       : TR__________________</w:t>
      </w:r>
    </w:p>
    <w:p/>
    <w:p>
      <w:r>
        <w:t>..............., .... / .... / 20....</w:t>
      </w:r>
    </w:p>
    <w:p/>
    <w:p>
      <w:r>
        <w:t>Öğretmenin</w:t>
      </w:r>
    </w:p>
    <w:p>
      <w:r>
        <w:t>Adı Soyadı : ____________________</w:t>
      </w:r>
    </w:p>
    <w:p>
      <w:r>
        <w:t>T.C. Kimlik No : ________________</w:t>
      </w:r>
    </w:p>
    <w:p>
      <w:r>
        <w:t>Branş : _________________________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Göreve başlama yazısı / atama onayı</w:t>
      </w:r>
    </w:p>
    <w:p>
      <w:r>
        <w:t>2) Kimlik fotokopisi</w:t>
      </w:r>
    </w:p>
    <w:p>
      <w:r>
        <w:t>3) IBAN'ı gösterir banka belgesi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