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BELEDİYE BAŞKANLIĞINA</w:t>
      </w:r>
    </w:p>
    <w:p>
      <w:pPr>
        <w:jc w:val="center"/>
      </w:pPr>
      <w:r>
        <w:t>................................................. SOSYAL YARDIM İŞLERİ MÜDÜRLÜĞÜNE</w:t>
      </w:r>
    </w:p>
    <w:p/>
    <w:p>
      <w:pPr>
        <w:jc w:val="center"/>
      </w:pPr>
      <w:r>
        <w:t>Konu: Eğitim Yardımı (Kırtasiye/Burs/Nakdi Destek) Talebi</w:t>
      </w:r>
    </w:p>
    <w:p/>
    <w:p>
      <w:r>
        <w:t>Tarafım ve hane halkımın ekonomik durumu nedeniyle, ................................</w:t>
      </w:r>
    </w:p>
    <w:p>
      <w:r>
        <w:t>doğum tarihli ve ................................ okulunda ......... sınıfta öğrenim</w:t>
      </w:r>
    </w:p>
    <w:p>
      <w:r>
        <w:t>gören çocuğum/çocuklarım için 2025‑2026 eğitim‑öğretim yılında eğitim yardımı</w:t>
      </w:r>
    </w:p>
    <w:p>
      <w:r>
        <w:t>(kırtasiye/burs/nakdi destek) talep ediyorum. Başvurumun ilgili mevzuat</w:t>
      </w:r>
    </w:p>
    <w:p>
      <w:r>
        <w:t>çerçevesinde değerlendirilerek gerekli yardımın yapılmasını arz ederim.</w:t>
      </w:r>
    </w:p>
    <w:p/>
    <w:p>
      <w:r>
        <w:t>Başvuran Bilgileri:</w:t>
      </w:r>
    </w:p>
    <w:p>
      <w:r>
        <w:t>Adı Soyadı        : ____________________</w:t>
      </w:r>
    </w:p>
    <w:p>
      <w:r>
        <w:t>T.C. Kimlik No    : ____________________</w:t>
      </w:r>
    </w:p>
    <w:p>
      <w:r>
        <w:t>Adres             : ____________________</w:t>
      </w:r>
    </w:p>
    <w:p>
      <w:r>
        <w:t>Telefon / E-posta : ____________________</w:t>
      </w:r>
    </w:p>
    <w:p>
      <w:r>
        <w:t>Hane Kişi Sayısı  : ____________________</w:t>
      </w:r>
    </w:p>
    <w:p>
      <w:r>
        <w:t>Hane Aylık Geliri : __________ TL/ay</w:t>
      </w:r>
    </w:p>
    <w:p/>
    <w:p>
      <w:r>
        <w:t>Öğrenci Bilgileri:</w:t>
      </w:r>
    </w:p>
    <w:p>
      <w:r>
        <w:t>Adı Soyadı        : ____________________</w:t>
      </w:r>
    </w:p>
    <w:p>
      <w:r>
        <w:t>T.C. Kimlik No    : ____________________</w:t>
      </w:r>
    </w:p>
    <w:p>
      <w:r>
        <w:t>Okul / Sınıf      : ____________________</w:t>
      </w:r>
    </w:p>
    <w:p/>
    <w:p>
      <w:r>
        <w:t>..............., .... / .... / 20....</w:t>
      </w:r>
    </w:p>
    <w:p/>
    <w:p>
      <w:r>
        <w:t>Başvuran</w:t>
      </w:r>
    </w:p>
    <w:p>
      <w:r>
        <w:t>Adı Soyadı : ____________________</w:t>
      </w:r>
    </w:p>
    <w:p>
      <w:r>
        <w:t>İmza       : ____________________</w:t>
      </w:r>
    </w:p>
    <w:p/>
    <w:p>
      <w:r>
        <w:t>Ekler:</w:t>
      </w:r>
    </w:p>
    <w:p>
      <w:r>
        <w:t>1) Öğrenci belgesi / okul kayıt belgesi</w:t>
      </w:r>
    </w:p>
    <w:p>
      <w:r>
        <w:t>2) Başvuran ve öğrenci kimlik fotokopileri</w:t>
      </w:r>
    </w:p>
    <w:p>
      <w:r>
        <w:t>3) İkametgâh belgesi</w:t>
      </w:r>
    </w:p>
    <w:p>
      <w:r>
        <w:t>4) Gelir durumunu gösterir belgeler (maaş bordrosu/SGK hizmet dökümü vb.)</w:t>
      </w:r>
    </w:p>
    <w:p>
      <w:r>
        <w:t>5) Fatura/kira sözleşmesi (varsa)</w:t>
      </w:r>
    </w:p>
    <w:p>
      <w:r>
        <w:t>6) IBAN bilgisi (nakdi yardım için)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