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t>................................................. İL/İLÇE</w:t>
      </w:r>
    </w:p>
    <w:p>
      <w:pPr>
        <w:jc w:val="center"/>
      </w:pPr>
      <w:r>
        <w:t>................................................. İLÇE NÜFUS MÜDÜRLÜĞÜNE</w:t>
      </w:r>
    </w:p>
    <w:p/>
    <w:p>
      <w:pPr>
        <w:jc w:val="center"/>
      </w:pPr>
      <w:r>
        <w:t>Konu: Sürücü Belgesi (Ehliyet) Yenileme Talebi</w:t>
      </w:r>
    </w:p>
    <w:p/>
    <w:p>
      <w:r>
        <w:t>T.C. Kimlik No ...................... olan, ...... doğum tarihli ...... ......; eski sürücü</w:t>
      </w:r>
    </w:p>
    <w:p>
      <w:r>
        <w:t>belgemin (yıpranma/süre dolumu/soyadı değişikliği vb.) nedeniyle yenilenmesi</w:t>
      </w:r>
    </w:p>
    <w:p>
      <w:r>
        <w:t>ve yeni sürücü belgesinin düzenlenmesi için başvuruda bulunmaktayım. Gerekli</w:t>
      </w:r>
    </w:p>
    <w:p>
      <w:r>
        <w:t>belgeler tarafımdan temin edilmiş olup tarafınıza sunulacaktır.</w:t>
      </w:r>
    </w:p>
    <w:p/>
    <w:p>
      <w:r>
        <w:t>Eski Belge No     : ____________________</w:t>
      </w:r>
    </w:p>
    <w:p>
      <w:r>
        <w:t>Sınıf(lar)         : ____________________</w:t>
      </w:r>
    </w:p>
    <w:p/>
    <w:p>
      <w:r>
        <w:t>Gereğini arz ederim.</w:t>
      </w:r>
    </w:p>
    <w:p/>
    <w:p>
      <w:r>
        <w:t>..............., .... / .... / 20....</w:t>
      </w:r>
    </w:p>
    <w:p/>
    <w:p>
      <w:r>
        <w:t>Başvuran</w:t>
      </w:r>
    </w:p>
    <w:p>
      <w:r>
        <w:t>Adı Soyadı        : ____________________</w:t>
      </w:r>
    </w:p>
    <w:p>
      <w:r>
        <w:t>T.C. Kimlik No    : ____________________</w:t>
      </w:r>
    </w:p>
    <w:p>
      <w:r>
        <w:t>Doğum Tarihi      : ____ / ____ / ______</w:t>
      </w:r>
    </w:p>
    <w:p>
      <w:r>
        <w:t>İmza              : ____________________</w:t>
      </w:r>
    </w:p>
    <w:p/>
    <w:p>
      <w:r>
        <w:t>Adres             : ____________________</w:t>
      </w:r>
    </w:p>
    <w:p>
      <w:r>
        <w:t>Telefon / E-posta : ____________________</w:t>
      </w:r>
    </w:p>
    <w:p/>
    <w:p>
      <w:r>
        <w:t>Ekler:</w:t>
      </w:r>
    </w:p>
    <w:p>
      <w:r>
        <w:t>1) Sağlık raporu (“sürücü olur” ibareli)</w:t>
      </w:r>
    </w:p>
    <w:p>
      <w:r>
        <w:t>2) Biyometrik fotoğraf</w:t>
      </w:r>
    </w:p>
    <w:p>
      <w:r>
        <w:t>3) Eski sürücü belgesi (varsa)</w:t>
      </w:r>
    </w:p>
    <w:p>
      <w:r>
        <w:t>4) Ücret/harç makbuzu (varsa)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