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EMNİYET MÜDÜRLÜĞÜ</w:t>
      </w:r>
    </w:p>
    <w:p>
      <w:pPr>
        <w:jc w:val="center"/>
      </w:pPr>
      <w:r>
        <w:t>................................................. TRAFİK TESCİL VE DENETLEME ŞUBE MÜDÜRLÜĞÜNE</w:t>
      </w:r>
    </w:p>
    <w:p/>
    <w:p>
      <w:pPr>
        <w:jc w:val="center"/>
      </w:pPr>
      <w:r>
        <w:t>Konu: Sürücü Belgesinin İadesi (Geri Alınan Ehliyetin Teslimi) Talebi</w:t>
      </w:r>
    </w:p>
    <w:p/>
    <w:p>
      <w:r>
        <w:t>T.C. Kimlik No ...................... olan, ...... doğum tarihli ...... ......;</w:t>
      </w:r>
    </w:p>
    <w:p>
      <w:r>
        <w:t>.../.../20.... tarihinde düzenlenen .../... sayılı tutanak/karar uyarınca sürücü</w:t>
      </w:r>
    </w:p>
    <w:p>
      <w:r>
        <w:t>belgem ................................ sebebiyle .......... ay/gün süreyle geri alınmıştır.</w:t>
      </w:r>
    </w:p>
    <w:p>
      <w:r>
        <w:t>İlgili süre dolmuş olup (ve/veya idari para cezası ödenmiş; mahkeme kararı</w:t>
      </w:r>
    </w:p>
    <w:p>
      <w:r>
        <w:t>ekte sunulmuş; gerekli eğitim/psikoteknik/sağlık raporu temin edilmiştir).</w:t>
      </w:r>
    </w:p>
    <w:p>
      <w:r>
        <w:t>Bu kapsamda geri alınan sürücü belgemin tarafıma iadesini talep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       : ____________________</w:t>
      </w:r>
    </w:p>
    <w:p>
      <w:r>
        <w:t>T.C. Kimlik No    : ____________________</w:t>
      </w:r>
    </w:p>
    <w:p>
      <w:r>
        <w:t>Doğum Tarihi      : ____ / ____ / ______</w:t>
      </w:r>
    </w:p>
    <w:p>
      <w:r>
        <w:t>İmza              : ____________________</w:t>
      </w:r>
    </w:p>
    <w:p/>
    <w:p>
      <w:r>
        <w:t>Adres             : ____________________</w:t>
      </w:r>
    </w:p>
    <w:p>
      <w:r>
        <w:t>Telefon / E-posta : ____________________</w:t>
      </w:r>
    </w:p>
    <w:p/>
    <w:p>
      <w:r>
        <w:t>Ekler:</w:t>
      </w:r>
    </w:p>
    <w:p>
      <w:r>
        <w:t>1) Tutanak/karar sureti (idari yaptırım/mahkeme)</w:t>
      </w:r>
    </w:p>
    <w:p>
      <w:r>
        <w:t>2) İdari para cezası ödeme makbuzu (varsa)</w:t>
      </w:r>
    </w:p>
    <w:p>
      <w:r>
        <w:t>3) Eğitim katılım belgesi (varsa)</w:t>
      </w:r>
    </w:p>
    <w:p>
      <w:r>
        <w:t>4) Psikoteknik değerlendirme raporu (varsa)</w:t>
      </w:r>
    </w:p>
    <w:p>
      <w:r>
        <w:t>5) Sağlık raporu (gerekliyse)</w:t>
      </w:r>
    </w:p>
    <w:p>
      <w:r>
        <w:t>6) Kimlik ve sürücü belgesi fotokopileri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