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BELEDİYE BAŞKANLIĞI</w:t>
      </w:r>
    </w:p>
    <w:p>
      <w:pPr>
        <w:jc w:val="center"/>
      </w:pPr>
      <w:r>
        <w:t>................................................. RUHSAT VE DENETİM MÜDÜRLÜĞÜNE</w:t>
      </w:r>
    </w:p>
    <w:p/>
    <w:p>
      <w:pPr>
        <w:jc w:val="center"/>
      </w:pPr>
      <w:r>
        <w:t>Konu: İşyeri Açma ve Çalışma Ruhsatına Ek Faaliyet İlavesi Talebi</w:t>
      </w:r>
    </w:p>
    <w:p/>
    <w:p>
      <w:r>
        <w:t>İşyeri Açma ve Çalışma Ruhsatları Yönetmeliği kapsamında; işletmemizin mevcut</w:t>
      </w:r>
    </w:p>
    <w:p>
      <w:r>
        <w:t>ruhsatına ek faaliyet ilavesi yapılmasını talep ederiz.</w:t>
      </w:r>
    </w:p>
    <w:p/>
    <w:p>
      <w:r>
        <w:t>İşletme/İşyeri Bilgileri:</w:t>
      </w:r>
    </w:p>
    <w:p>
      <w:r>
        <w:t>Ruhsat No               : ____________________</w:t>
      </w:r>
    </w:p>
    <w:p>
      <w:r>
        <w:t>İşletme Unvanı          : ____________________</w:t>
      </w:r>
    </w:p>
    <w:p>
      <w:r>
        <w:t>VKN / TCKN              : ____________________</w:t>
      </w:r>
    </w:p>
    <w:p>
      <w:r>
        <w:t>Adres                   : ____________________</w:t>
      </w:r>
    </w:p>
    <w:p>
      <w:r>
        <w:t>Mevcut Faaliyet (NACE)  : ____________________</w:t>
      </w:r>
    </w:p>
    <w:p>
      <w:r>
        <w:t>Eklenmesi Talep Edilen Faaliyet (NACE) : ____________________</w:t>
      </w:r>
    </w:p>
    <w:p>
      <w:r>
        <w:t>Faaliyetin Yapılacağı Alan/Metrekare   : ____________________</w:t>
      </w:r>
    </w:p>
    <w:p/>
    <w:p>
      <w:r>
        <w:t>Açıklama:</w:t>
      </w:r>
    </w:p>
    <w:p>
      <w:r>
        <w:t>Ek faaliyetin işyeri yerleşim planına ve ilgili mevzuata uygun olduğunu,</w:t>
      </w:r>
    </w:p>
    <w:p>
      <w:r>
        <w:t>gerekli şartların sağlandığını beyan eder; ruhsat kayıtlarımızın buna göre</w:t>
      </w:r>
    </w:p>
    <w:p>
      <w:r>
        <w:t>güncellenmesini arz ederiz.</w:t>
      </w:r>
    </w:p>
    <w:p/>
    <w:p>
      <w:r>
        <w:t>..............., .... / .... / 20....</w:t>
      </w:r>
    </w:p>
    <w:p/>
    <w:p>
      <w:r>
        <w:t>Yetkili/İşletme Sahibi</w:t>
      </w:r>
    </w:p>
    <w:p>
      <w:r>
        <w:t>Adı Soyadı  : ____________________</w:t>
      </w:r>
    </w:p>
    <w:p>
      <w:r>
        <w:t>Unvanı      : ____________________</w:t>
      </w:r>
    </w:p>
    <w:p>
      <w:r>
        <w:t>İmza        : ____________________</w:t>
      </w:r>
    </w:p>
    <w:p>
      <w:r>
        <w:t>Telefon     : ____________________</w:t>
      </w:r>
    </w:p>
    <w:p>
      <w:r>
        <w:t>E‑posta     : ____________________</w:t>
      </w:r>
    </w:p>
    <w:p/>
    <w:p>
      <w:r>
        <w:t>Ekler:</w:t>
      </w:r>
    </w:p>
    <w:p>
      <w:r>
        <w:t>1) Mevcut işyeri ruhsatı örneği</w:t>
      </w:r>
    </w:p>
    <w:p>
      <w:r>
        <w:t>2) Kira sözleşmesi/tapu örneği</w:t>
      </w:r>
    </w:p>
    <w:p>
      <w:r>
        <w:t>3) Yangın uygunluk raporu/itfaiye görüşü (varsa/gerekiyorsa)</w:t>
      </w:r>
    </w:p>
    <w:p>
      <w:r>
        <w:t>4) Oda kayıt belgesi ve vergi levhası</w:t>
      </w:r>
    </w:p>
    <w:p>
      <w:r>
        <w:t>5) NACE kodu değişikliği/ilavesine ilişkin belge (varsa)</w:t>
      </w:r>
    </w:p>
    <w:p>
      <w:r>
        <w:t>6) Ustalık/çalışma izin belgesi (gerekiyorsa)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