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VERGİ DAİRESİ BAŞKANLIĞINA</w:t>
      </w:r>
    </w:p>
    <w:p/>
    <w:p>
      <w:pPr>
        <w:jc w:val="center"/>
      </w:pPr>
      <w:r>
        <w:t>Konu: Ek Motorlu Taşıtlar Vergisi (Ek MTV) Tahakkukuna İtiraz ve Düzeltme Talebi</w:t>
      </w:r>
    </w:p>
    <w:p/>
    <w:p>
      <w:r>
        <w:t>Tarafıma/Şirketimize ait aşağıda bilgileri yazılı araca ilişkin Ek Motorlu Taşıtlar</w:t>
      </w:r>
    </w:p>
    <w:p>
      <w:r>
        <w:t>Vergisi (Ek MTV) tahakkuku hatalıdır. Aşağıda belirtilen gerekçelerle söz konusu</w:t>
      </w:r>
    </w:p>
    <w:p>
      <w:r>
        <w:t>tahakkukun VUK m.116-126 kapsamında düzeltilerek/terkin edilerek iptalini;</w:t>
      </w:r>
    </w:p>
    <w:p>
      <w:r>
        <w:t>(ödeme yapılmış ise iadesini) talep ederim.</w:t>
      </w:r>
    </w:p>
    <w:p/>
    <w:p>
      <w:r>
        <w:t>Mükellef/Plaka Bilgileri:</w:t>
      </w:r>
    </w:p>
    <w:p>
      <w:r>
        <w:t>Ad Soyad/Unvan  : ____________________</w:t>
      </w:r>
    </w:p>
    <w:p>
      <w:r>
        <w:t>T.C. Kimlik/VKN : ____________________</w:t>
      </w:r>
    </w:p>
    <w:p>
      <w:r>
        <w:t>Plaka           : ____________________</w:t>
      </w:r>
    </w:p>
    <w:p>
      <w:r>
        <w:t>Marka/Model     : ____________________</w:t>
      </w:r>
    </w:p>
    <w:p>
      <w:r>
        <w:t>Tescil Tarihi   : ____ / ____ / ______</w:t>
      </w:r>
    </w:p>
    <w:p>
      <w:r>
        <w:t>Tahakkuk Dönemi : ____ / ________</w:t>
      </w:r>
    </w:p>
    <w:p>
      <w:r>
        <w:t>Tahakkuk No     : ____________________</w:t>
      </w:r>
    </w:p>
    <w:p/>
    <w:p>
      <w:r>
        <w:t>İtiraz Gerekçeleri (uygun olanları işaretleyiniz/açıklayınız):</w:t>
      </w:r>
    </w:p>
    <w:p>
      <w:r>
        <w:t>[ ] Araç .../.../20.... tarihinde satılmış/devredilmiştir. (Satış sözleşmesi ektedir.)</w:t>
      </w:r>
    </w:p>
    <w:p>
      <w:r>
        <w:t>[ ] Araç .../.../20.... tarihinde hurdaya ayrılmış/pert olmuştur. (Tutanak/eksper ektedir.)</w:t>
      </w:r>
    </w:p>
    <w:p>
      <w:r>
        <w:t>[ ] Araç kayıtları silinmiş/terkin edilmiştir. (Tescil belgesi ektedir.)</w:t>
      </w:r>
    </w:p>
    <w:p>
      <w:r>
        <w:t>[ ] Araç Ek MTV istisnası kapsamındadır (ör. engelli aracı/kamu aracı vb.).</w:t>
      </w:r>
    </w:p>
    <w:p>
      <w:r>
        <w:t>[ ] Mükerrer tahakkuk/hatalı plaka eşleştirmesi bulunmaktadır.</w:t>
      </w:r>
    </w:p>
    <w:p>
      <w:r>
        <w:t>[ ] Diğer: ........................................................................</w:t>
      </w:r>
    </w:p>
    <w:p/>
    <w:p>
      <w:r>
        <w:t>Açıklama:</w:t>
      </w:r>
    </w:p>
    <w:p>
      <w:r>
        <w:t>..................................................................................</w:t>
      </w:r>
    </w:p>
    <w:p>
      <w:r>
        <w:t>..................................................................................</w:t>
      </w:r>
    </w:p>
    <w:p/>
    <w:p>
      <w:r>
        <w:t>Sonuç ve Talep:</w:t>
      </w:r>
    </w:p>
    <w:p>
      <w:r>
        <w:t>Yukarıda arz edilen nedenlerle Ek MTV tahakkukunun düzeltilerek/terkin edilerek</w:t>
      </w:r>
    </w:p>
    <w:p>
      <w:r>
        <w:t>iptaline; tahsil edilmiş tutar varsa iadesine karar verilmesini arz ederim.</w:t>
      </w:r>
    </w:p>
    <w:p/>
    <w:p>
      <w:r>
        <w:t>..............., .... / .... / 20....</w:t>
      </w:r>
    </w:p>
    <w:p/>
    <w:p>
      <w:r>
        <w:t>Başvuran/Mükellef</w:t>
      </w:r>
    </w:p>
    <w:p>
      <w:r>
        <w:t>Adı Soyadı/Unvan : ____________________</w:t>
      </w:r>
    </w:p>
    <w:p>
      <w:r>
        <w:t>İmza             : ____________________</w:t>
      </w:r>
    </w:p>
    <w:p/>
    <w:p>
      <w:r>
        <w:t>İletişim Bilgileri:</w:t>
      </w:r>
    </w:p>
    <w:p>
      <w:r>
        <w:t>Adres            : ____________________</w:t>
      </w:r>
    </w:p>
    <w:p>
      <w:r>
        <w:t>Telefon/E-posta  : ____________________</w:t>
      </w:r>
    </w:p>
    <w:p/>
    <w:p>
      <w:r>
        <w:t>Ekler:</w:t>
      </w:r>
    </w:p>
    <w:p>
      <w:r>
        <w:t>1) Araç tescil belgesi/ruhsat fotokopisi</w:t>
      </w:r>
    </w:p>
    <w:p>
      <w:r>
        <w:t>2) Satış sözleşmesi/terkin-hurda belgesi (varsa)</w:t>
      </w:r>
    </w:p>
    <w:p>
      <w:r>
        <w:t>3) İstisna durumunu gösterir belgeler (engelli raporu vb.)</w:t>
      </w:r>
    </w:p>
    <w:p>
      <w:r>
        <w:t>4) Tahakkuk ekranı/ödeme makbuzu (varsa)</w:t>
      </w:r>
    </w:p>
    <w:p>
      <w:r>
        <w:t>5) Diğer ilgili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