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ELAZIĞ İL TÜKETİCİ HAKEM HEYETİ BAŞKANLIĞINA</w:t>
      </w:r>
    </w:p>
    <w:p/>
    <w:p>
      <w:pPr>
        <w:jc w:val="center"/>
      </w:pPr>
      <w:r>
        <w:t>Konu: Tüketici Uyuşmazlığı Başvurusu</w:t>
      </w:r>
    </w:p>
    <w:p/>
    <w:p>
      <w:r>
        <w:t>Başvuran (Tüketici):</w:t>
      </w:r>
    </w:p>
    <w:p>
      <w:r>
        <w:t>Adı Soyadı      : ____________________</w:t>
      </w:r>
    </w:p>
    <w:p>
      <w:r>
        <w:t>T.C. Kimlik No  : ____________________</w:t>
      </w:r>
    </w:p>
    <w:p>
      <w:r>
        <w:t>Adres           : ____________________</w:t>
      </w:r>
    </w:p>
    <w:p>
      <w:r>
        <w:t>Telefon/E‑posta : ____________________</w:t>
      </w:r>
    </w:p>
    <w:p/>
    <w:p>
      <w:r>
        <w:t>Karşı Taraf (Satıcı/Sağlayıcı):</w:t>
      </w:r>
    </w:p>
    <w:p>
      <w:r>
        <w:t>Unvan           : ____________________</w:t>
      </w:r>
    </w:p>
    <w:p>
      <w:r>
        <w:t>VKN/TCKN        : ____________________</w:t>
      </w:r>
    </w:p>
    <w:p>
      <w:r>
        <w:t>Adres           : ____________________</w:t>
      </w:r>
    </w:p>
    <w:p>
      <w:r>
        <w:t>Telefon/E‑posta : ____________________</w:t>
      </w:r>
    </w:p>
    <w:p/>
    <w:p>
      <w:r>
        <w:t>Ürün/Hizmet Bilgisi:</w:t>
      </w:r>
    </w:p>
    <w:p>
      <w:r>
        <w:t>Marka/Model     : ____________________</w:t>
      </w:r>
    </w:p>
    <w:p>
      <w:r>
        <w:t>Satın Alma Tarihi: ____ / ____ / ______</w:t>
      </w:r>
    </w:p>
    <w:p>
      <w:r>
        <w:t>Bedel           : __________ TL</w:t>
      </w:r>
    </w:p>
    <w:p>
      <w:r>
        <w:t>Ödeme Yöntemi   : ____________________</w:t>
      </w:r>
    </w:p>
    <w:p>
      <w:r>
        <w:t>Sipariş/Fatura No: ____________________</w:t>
      </w:r>
    </w:p>
    <w:p/>
    <w:p>
      <w:r>
        <w:t>Uyuşmazlık Bedeli (Şimdilik): __________ TL</w:t>
      </w:r>
    </w:p>
    <w:p/>
    <w:p>
      <w:r>
        <w:t>Olay Özeti:</w:t>
      </w:r>
    </w:p>
    <w:p>
      <w:r>
        <w:t>..............................................................................</w:t>
      </w:r>
    </w:p>
    <w:p>
      <w:r>
        <w:t>..............................................................................</w:t>
      </w:r>
    </w:p>
    <w:p>
      <w:r>
        <w:t>..............................................................................</w:t>
      </w:r>
    </w:p>
    <w:p/>
    <w:p>
      <w:r>
        <w:t>Talep ve Gerekçeler:</w:t>
      </w:r>
    </w:p>
    <w:p>
      <w:r>
        <w:t>- Ayıplı mal/hizmet nedeniyle bedel iadesi/ayip oranında indirim/ücretsiz onarım/ayıpsız misli ile değişim talep ediyorum.</w:t>
      </w:r>
    </w:p>
    <w:p>
      <w:r>
        <w:t>- Kargo/teslim/servis kaynaklı mağduriyetin giderilmesini talep ediyorum.</w:t>
      </w:r>
    </w:p>
    <w:p>
      <w:r>
        <w:t>- İlgili mevzuat kapsamında haklarımın uygulanmasını talep ediyorum.</w:t>
      </w:r>
    </w:p>
    <w:p/>
    <w:p>
      <w:r>
        <w:t>Hukuki Dayanak: 6502 sayılı Tüketicinin Korunması Hakkında Kanun ve ilgili yönetmelikler.</w:t>
      </w:r>
    </w:p>
    <w:p/>
    <w:p>
      <w:r>
        <w:t>Deliller:</w:t>
      </w:r>
    </w:p>
    <w:p>
      <w:r>
        <w:t>Fatura/fiş, sözleşme/ön bilgilendirme formu, garanti belgesi, servis fişleri,</w:t>
      </w:r>
    </w:p>
    <w:p>
      <w:r>
        <w:t>yazışmalar/e‑postalar/çağrı kayıtları, ekran görüntüleri, teslim tutanakları ve diğer deliller.</w:t>
      </w:r>
    </w:p>
    <w:p/>
    <w:p>
      <w:r>
        <w:t>Sonuç ve Talep:</w:t>
      </w:r>
    </w:p>
    <w:p>
      <w:r>
        <w:t>Yukarıda özetlenen nedenlerle; uyuşmazlık konusu hakkında lehime karar verilmesini,</w:t>
      </w:r>
    </w:p>
    <w:p>
      <w:r>
        <w:t>uyuşmazlık bedelinin tarafıma iadesini/ayıpsız misli ile değişimi/ücretsiz onarımı</w:t>
      </w:r>
    </w:p>
    <w:p>
      <w:r>
        <w:t>ve yargılama giderlerinin karşı tarafa yükletilmesini talep ederim.</w:t>
      </w:r>
    </w:p>
    <w:p/>
    <w:p>
      <w:r>
        <w:t>Elazığ, .... / .... / 20....</w:t>
      </w:r>
    </w:p>
    <w:p/>
    <w:p>
      <w:r>
        <w:t>Başvuran (Tüketici)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Fatura/fiş ve sipariş belgesi</w:t>
      </w:r>
    </w:p>
    <w:p>
      <w:r>
        <w:t>2) Sözleşme/ön bilgilendirme formu</w:t>
      </w:r>
    </w:p>
    <w:p>
      <w:r>
        <w:t>3) Garanti belgesi/servis fişleri (varsa)</w:t>
      </w:r>
    </w:p>
    <w:p>
      <w:r>
        <w:t>4) Yazışmalar/ekran görüntüleri</w:t>
      </w:r>
    </w:p>
    <w:p>
      <w:r>
        <w:t>5)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