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ELEKTRİK PERAKENDE SATIŞ ŞİRKETİ</w:t>
      </w:r>
    </w:p>
    <w:p>
      <w:pPr>
        <w:jc w:val="center"/>
      </w:pPr>
      <w:r>
        <w:t>................................................. MÜŞTERİ HİZMETLERİ MÜDÜRLÜĞÜNE</w:t>
      </w:r>
    </w:p>
    <w:p/>
    <w:p>
      <w:pPr>
        <w:jc w:val="center"/>
      </w:pPr>
      <w:r>
        <w:t>Konu: Elektrik Faturasının İncelenmesi ve Düzeltme Talebi</w:t>
      </w:r>
    </w:p>
    <w:p/>
    <w:p>
      <w:r>
        <w:t>Aşağıda bilgileri yer alan aboneliğime ilişkin .......... / .......... dönemli elektrik</w:t>
      </w:r>
    </w:p>
    <w:p>
      <w:r>
        <w:t>faturası önceki dönemlere kıyasla olağan dışı yüksek tahakkuk etmiştir. Okuma/</w:t>
      </w:r>
    </w:p>
    <w:p>
      <w:r>
        <w:t>tahakkuk/sayaç kaynaklı olası bir hata bulunduğunu değerlendiriyorum.</w:t>
      </w:r>
    </w:p>
    <w:p>
      <w:r>
        <w:t>Faturanın ve tüketim değerlerinin kontrol edilerek varsa hatanın düzeltilmesini,</w:t>
      </w:r>
    </w:p>
    <w:p>
      <w:r>
        <w:t>gerekirse yerinde inceleme ve/veya sayaç muayenesi yapılmasını talep ederim.</w:t>
      </w:r>
    </w:p>
    <w:p/>
    <w:p>
      <w:r>
        <w:t>Abonelik Bilgilerim:</w:t>
      </w:r>
    </w:p>
    <w:p>
      <w:r>
        <w:t>Abone No / Sözleşme Hesap No : ____________________</w:t>
      </w:r>
    </w:p>
    <w:p>
      <w:r>
        <w:t>Tesisat No                    : ____________________</w:t>
      </w:r>
    </w:p>
    <w:p>
      <w:r>
        <w:t>Sayaç No                      : ____________________</w:t>
      </w:r>
    </w:p>
    <w:p>
      <w:r>
        <w:t>Fatura Dönemi                 : ____ / ________</w:t>
      </w:r>
    </w:p>
    <w:p>
      <w:r>
        <w:t>Fatura Tutarı                 : __________ TL</w:t>
      </w:r>
    </w:p>
    <w:p>
      <w:r>
        <w:t>Önceki Dönem Ort. Tüketim     : __________ kWh</w:t>
      </w:r>
    </w:p>
    <w:p/>
    <w:p>
      <w:r>
        <w:t>Gerekçe (uygun olanı işaretleyiniz/açıklayınız):</w:t>
      </w:r>
    </w:p>
    <w:p>
      <w:r>
        <w:t>[ ] Okuma/tahakkuk hatası şüphesi</w:t>
      </w:r>
    </w:p>
    <w:p>
      <w:r>
        <w:t>[ ] Sayaç arızası/arıza sonrası anormal tüketim</w:t>
      </w:r>
    </w:p>
    <w:p>
      <w:r>
        <w:t>[ ] Mükerrer tahakkuk / yanlış endeks devri</w:t>
      </w:r>
    </w:p>
    <w:p>
      <w:r>
        <w:t>[ ] Tarife/kademelendirme hatası şüphesi</w:t>
      </w:r>
    </w:p>
    <w:p>
      <w:r>
        <w:t>[ ] Diğer: ............................................................</w:t>
      </w:r>
    </w:p>
    <w:p/>
    <w:p>
      <w:r>
        <w:t>Sonuç ve Talep:</w:t>
      </w:r>
    </w:p>
    <w:p>
      <w:r>
        <w:t>Faturanın yeniden incelenerek varsa hatanın düzeltilmesini; fazla tahsilat</w:t>
      </w:r>
    </w:p>
    <w:p>
      <w:r>
        <w:t>varsa iadesini/mahsup edilmesini arz ederim.</w:t>
      </w:r>
    </w:p>
    <w:p/>
    <w:p>
      <w:r>
        <w:t>..............., .... / .... / 20....</w:t>
      </w:r>
    </w:p>
    <w:p/>
    <w:p>
      <w:r>
        <w:t>Başvuran</w:t>
      </w:r>
    </w:p>
    <w:p>
      <w:r>
        <w:t>Adı Soyadı        : ____________________</w:t>
      </w:r>
    </w:p>
    <w:p>
      <w:r>
        <w:t>T.C. Kimlik No    : ____________________</w:t>
      </w:r>
    </w:p>
    <w:p>
      <w:r>
        <w:t>Telefon/E‑posta   : ____________________</w:t>
      </w:r>
    </w:p>
    <w:p>
      <w:r>
        <w:t>İmza              : ____________________</w:t>
      </w:r>
    </w:p>
    <w:p>
      <w:r>
        <w:t>Adres             : ____________________</w:t>
      </w:r>
    </w:p>
    <w:p/>
    <w:p>
      <w:r>
        <w:t>Ekler:</w:t>
      </w:r>
    </w:p>
    <w:p>
      <w:r>
        <w:t>1) İtiraza konu fatura örneği</w:t>
      </w:r>
    </w:p>
    <w:p>
      <w:r>
        <w:t>2) Sayaç ekran fotoğrafı/endeks görüntüsü</w:t>
      </w:r>
    </w:p>
    <w:p>
      <w:r>
        <w:t>3) Önceki dönem faturaları (örnek)</w:t>
      </w:r>
    </w:p>
    <w:p>
      <w:r>
        <w:t>4) Kimlik/abonelik sözleşmesi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