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ELEKTRİK PERAKENDE SATIŞ ŞİRKETİ</w:t>
      </w:r>
    </w:p>
    <w:p>
      <w:pPr>
        <w:jc w:val="center"/>
      </w:pPr>
      <w:r>
        <w:t>................................................. MÜŞTERİ HİZMETLERİ MÜDÜRLÜĞÜNE</w:t>
      </w:r>
    </w:p>
    <w:p/>
    <w:p>
      <w:pPr>
        <w:jc w:val="center"/>
      </w:pPr>
      <w:r>
        <w:t>Konu: Elektrik Tarife/Abonelik Türü Değişikliği Talebi</w:t>
      </w:r>
    </w:p>
    <w:p/>
    <w:p>
      <w:r>
        <w:t>Aşağıda bilgileri yer alan aboneliğimin tarife/abonelik türünün değiştirilmesini</w:t>
      </w:r>
    </w:p>
    <w:p>
      <w:r>
        <w:t>talep ediyorum. Gerekli kontrollerin yapılarak sistemde güncelleme</w:t>
      </w:r>
    </w:p>
    <w:p>
      <w:r>
        <w:t>işlemlerinin gerçekleştirilmesini, gerekiyorsa sayaç değişimi/ayarının</w:t>
      </w:r>
    </w:p>
    <w:p>
      <w:r>
        <w:t>planlanmasını arz ederim.</w:t>
      </w:r>
    </w:p>
    <w:p/>
    <w:p>
      <w:r>
        <w:t>Abonelik Bilgilerim:</w:t>
      </w:r>
    </w:p>
    <w:p>
      <w:r>
        <w:t>Abone No / Sözleşme Hesap No : ____________________</w:t>
      </w:r>
    </w:p>
    <w:p>
      <w:r>
        <w:t>Tesisat No                    : ____________________</w:t>
      </w:r>
    </w:p>
    <w:p>
      <w:r>
        <w:t>Sayaç No                      : ____________________</w:t>
      </w:r>
    </w:p>
    <w:p>
      <w:r>
        <w:t>Kullanım Yeri Adresi          : ____________________</w:t>
      </w:r>
    </w:p>
    <w:p/>
    <w:p>
      <w:r>
        <w:t>Mevcut Bilgiler:</w:t>
      </w:r>
    </w:p>
    <w:p>
      <w:r>
        <w:t>Abonelik Türü (Mevcut) : [ ] Mesken   [ ] Ticarethane   [ ] Sanayi   [ ] Diğer: _______</w:t>
      </w:r>
    </w:p>
    <w:p>
      <w:r>
        <w:t>Tarife Türü (Mevcut)   : [ ] Tek Zamanlı   [ ] Üç Zamanlı</w:t>
      </w:r>
    </w:p>
    <w:p/>
    <w:p>
      <w:r>
        <w:t>Talep Edilen Değişiklik:</w:t>
      </w:r>
    </w:p>
    <w:p>
      <w:r>
        <w:t>Abonelik Türü (Talep)  : [ ] Mesken   [ ] Ticarethane   [ ] Sanayi   [ ] Diğer: _______</w:t>
      </w:r>
    </w:p>
    <w:p>
      <w:r>
        <w:t>Tarife Türü (Talep)    : [ ] Tek Zamanlı   [ ] Üç Zamanlı</w:t>
      </w:r>
    </w:p>
    <w:p>
      <w:r>
        <w:t>Geçiş Başlangıcı       : [ ] İlk fatura döneminden itibaren   [ ] Tarih: ____/____/______</w:t>
      </w:r>
    </w:p>
    <w:p>
      <w:r>
        <w:t>Gerekçe                 : _________________________________________________</w:t>
      </w:r>
    </w:p>
    <w:p/>
    <w:p>
      <w:r>
        <w:t>..............., .... / .... / 20....</w:t>
      </w:r>
    </w:p>
    <w:p/>
    <w:p>
      <w:r>
        <w:t>Başvuran</w:t>
      </w:r>
    </w:p>
    <w:p>
      <w:r>
        <w:t>Adı Soyadı / Unvan     : ____________________</w:t>
      </w:r>
    </w:p>
    <w:p>
      <w:r>
        <w:t>T.C. Kimlik No / VKN   : ____________________</w:t>
      </w:r>
    </w:p>
    <w:p>
      <w:r>
        <w:t>Telefon / E‑posta      : ____________________</w:t>
      </w:r>
    </w:p>
    <w:p>
      <w:r>
        <w:t>İmza                   : ____________________</w:t>
      </w:r>
    </w:p>
    <w:p/>
    <w:p>
      <w:r>
        <w:t>Ekler:</w:t>
      </w:r>
    </w:p>
    <w:p>
      <w:r>
        <w:t>1) Kimlik fotokopisi</w:t>
      </w:r>
    </w:p>
    <w:p>
      <w:r>
        <w:t>2) Abonelik sözleşmesi/son fatura örneği</w:t>
      </w:r>
    </w:p>
    <w:p>
      <w:r>
        <w:t>3) (Ticari başvuru ise) Vergi levhası / ruhsat</w:t>
      </w:r>
    </w:p>
    <w:p>
      <w:r>
        <w:t>4) Gerekçe ile ilgili diğer belge(ler)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