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SOSYAL GÜVENLİK İL MÜDÜRLÜĞÜNE</w:t>
      </w:r>
    </w:p>
    <w:p/>
    <w:p>
      <w:pPr>
        <w:jc w:val="center"/>
      </w:pPr>
      <w:r>
        <w:t>Konu: Emekli Aylığının Banka/Şube Değişikliği (Devir) Talebi</w:t>
      </w:r>
    </w:p>
    <w:p/>
    <w:p>
      <w:r>
        <w:t>Emekli aylığımın aşağıda bilgileri yer alan mevcut banka/şubeden, talep ettiğim</w:t>
      </w:r>
    </w:p>
    <w:p>
      <w:r>
        <w:t>yeni banka/şubeye devredilerek bundan sonraki ödemelerin yeni IBAN hesabıma</w:t>
      </w:r>
    </w:p>
    <w:p>
      <w:r>
        <w:t>yatırılmasını arz ederim.</w:t>
      </w:r>
    </w:p>
    <w:p/>
    <w:p>
      <w:r>
        <w:t>Kimlik ve Emeklilik Bilgilerim:</w:t>
      </w:r>
    </w:p>
    <w:p>
      <w:r>
        <w:t>Adı Soyadı            : ____________________</w:t>
      </w:r>
    </w:p>
    <w:p>
      <w:r>
        <w:t>T.C. Kimlik No        : ____________________</w:t>
      </w:r>
    </w:p>
    <w:p>
      <w:r>
        <w:t>SGK Sicil/Tesis No    : ____________________</w:t>
      </w:r>
    </w:p>
    <w:p>
      <w:r>
        <w:t>Statü (4A/4B/4C)      : ____________________</w:t>
      </w:r>
    </w:p>
    <w:p>
      <w:r>
        <w:t>Telefon/E‑posta       : ____________________</w:t>
      </w:r>
    </w:p>
    <w:p>
      <w:r>
        <w:t>Adres                 : ____________________</w:t>
      </w:r>
    </w:p>
    <w:p/>
    <w:p>
      <w:r>
        <w:t>Mevcut Ödeme Bilgileri:</w:t>
      </w:r>
    </w:p>
    <w:p>
      <w:r>
        <w:t>Banka/Şube (Mevcut)   : ____________________</w:t>
      </w:r>
    </w:p>
    <w:p>
      <w:r>
        <w:t>IBAN (Mevcut)         : TR__________________</w:t>
      </w:r>
    </w:p>
    <w:p/>
    <w:p>
      <w:r>
        <w:t>Talep Edilen Yeni Ödeme Bilgileri:</w:t>
      </w:r>
    </w:p>
    <w:p>
      <w:r>
        <w:t>Banka/Şube (Yeni)     : ____________________</w:t>
      </w:r>
    </w:p>
    <w:p>
      <w:r>
        <w:t>IBAN (Yeni)           : TR__________________</w:t>
      </w:r>
    </w:p>
    <w:p>
      <w:r>
        <w:t>Geçiş Tarihi (varsa)  : ____ / ____ / ______</w:t>
      </w:r>
    </w:p>
    <w:p>
      <w:r>
        <w:t>Açıklama (Varsa)      : _________________________________________________</w:t>
      </w:r>
    </w:p>
    <w:p/>
    <w:p>
      <w:r>
        <w:t>Not: Eski bankadaki düzenli ödeme talimatlarımın iptal edilmesi ve maaş</w:t>
      </w:r>
    </w:p>
    <w:p>
      <w:r>
        <w:t>ödemelerinin yeni bankaya yönlendirilmesi hususunda gerekli işlemlerin yapılmasını</w:t>
      </w:r>
    </w:p>
    <w:p>
      <w:r>
        <w:t>talep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Kimlik fotokopisi</w:t>
      </w:r>
    </w:p>
    <w:p>
      <w:r>
        <w:t>2) Yeni bankadan alınmış IBAN teyit yazısı/hesap dökümü</w:t>
      </w:r>
    </w:p>
    <w:p>
      <w:r>
        <w:t>3) (Varsa) Eski bankadaki talimat/muvafakat iptal formu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