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ŞİRKETİ İNSAN KAYNAKLARI MÜDÜRLÜĞÜNE</w:t>
      </w:r>
    </w:p>
    <w:p/>
    <w:p>
      <w:pPr>
        <w:jc w:val="center"/>
      </w:pPr>
      <w:r>
        <w:t>Konu: Emeklilik Nedeniyle İş Akdinin Feshi ve Hakların Ödenmesi Talebi</w:t>
      </w:r>
    </w:p>
    <w:p/>
    <w:p>
      <w:r>
        <w:t>Şirketinizde .../.../20.... tarihinden beri ................................ pozisyonunda</w:t>
      </w:r>
    </w:p>
    <w:p>
      <w:r>
        <w:t>çalışmaktayım. 5510 sayılı Kanun ve ilgili mevzuat uyarınca emeklilik şartlarını</w:t>
      </w:r>
    </w:p>
    <w:p>
      <w:r>
        <w:t>sağlamış olup SGK’ya emekli aylığı tahsis başvurusunda bulunacağımı/bulunduğumu</w:t>
      </w:r>
    </w:p>
    <w:p>
      <w:r>
        <w:t>bildiririm. Bu kapsamda iş akdimin .../.../20.... tarihi itibarıyla emeklilik nedeniyle</w:t>
      </w:r>
    </w:p>
    <w:p>
      <w:r>
        <w:t>feshedilmesini; kıdem tazminatım ile doğmuş tüm yasal hak ve alacaklarımın</w:t>
      </w:r>
    </w:p>
    <w:p>
      <w:r>
        <w:t>(kullanılmayan yıllık izin ücretleri dâhil) tarafıma ödenmesini; SGK işten ayrılış</w:t>
      </w:r>
    </w:p>
    <w:p>
      <w:r>
        <w:t>bildirgemin emeklilik kodu ile verilmesini ve çalışma belgemin düzenlenmesini arz</w:t>
      </w:r>
    </w:p>
    <w:p>
      <w:r>
        <w:t>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Görev/Unvan       : ____________________</w:t>
      </w:r>
    </w:p>
    <w:p>
      <w:r>
        <w:t>İmza              : ____________________</w:t>
      </w:r>
    </w:p>
    <w:p/>
    <w:p>
      <w:r>
        <w:t>İletişim Bilgileri</w:t>
      </w:r>
    </w:p>
    <w:p>
      <w:r>
        <w:t>Adres             : ____________________</w:t>
      </w:r>
    </w:p>
    <w:p>
      <w:r>
        <w:t>Telefon/E‑posta   : ____________________</w:t>
      </w:r>
    </w:p>
    <w:p>
      <w:r>
        <w:t>IBAN (Ödeme)      : TR__________________</w:t>
      </w:r>
    </w:p>
    <w:p/>
    <w:p>
      <w:r>
        <w:t>Ekler:</w:t>
      </w:r>
    </w:p>
    <w:p>
      <w:r>
        <w:t>1) SGK “Emekli aylığı tahsis müracaat belgesi” veya “Emekli olabilir” yazısı</w:t>
      </w:r>
    </w:p>
    <w:p>
      <w:r>
        <w:t>2) Kimlik fotokopisi</w:t>
      </w:r>
    </w:p>
    <w:p>
      <w:r>
        <w:t>3) Banka IBAN teyit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