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SOSYAL GÜVENLİK KURUMU BAŞKANLIĞINA</w:t>
      </w:r>
    </w:p>
    <w:p>
      <w:pPr>
        <w:jc w:val="center"/>
      </w:pPr>
      <w:r>
        <w:t>(Emeklilik Hizmetleri Gn. Md. / Hizmet Birleştirme Birimi)</w:t>
      </w:r>
    </w:p>
    <w:p/>
    <w:p>
      <w:pPr>
        <w:jc w:val="center"/>
      </w:pPr>
      <w:r>
        <w:t>Konu: Emekli Sandığı Hizmet Birleştirme Talebi</w:t>
      </w:r>
    </w:p>
    <w:p/>
    <w:p>
      <w:r>
        <w:t>2829 sayılı Kanun uyarınca; 4/A (SSK), 4/B (Bağ-Kur) ve 4/C (Emekli Sandığı)</w:t>
      </w:r>
    </w:p>
    <w:p>
      <w:r>
        <w:t>kapsamında geçen hizmetlerimin birleştirilerek emeklilik işlemlerimde</w:t>
      </w:r>
    </w:p>
    <w:p>
      <w:r>
        <w:t>değerlendirilmesini talep ediyorum.</w:t>
      </w:r>
    </w:p>
    <w:p/>
    <w:p>
      <w:r>
        <w:t>Bilgilerim:</w:t>
      </w:r>
    </w:p>
    <w:p>
      <w:r>
        <w:t>T.C. Kimlik No : ____________________</w:t>
      </w:r>
    </w:p>
    <w:p>
      <w:r>
        <w:t>4/C Sicil No    : ____________________</w:t>
      </w:r>
    </w:p>
    <w:p>
      <w:r>
        <w:t>Kurum / Görev   : ____________________</w:t>
      </w:r>
    </w:p>
    <w:p/>
    <w:p>
      <w:r>
        <w:t>Çalışma Dönemlerim:</w:t>
      </w:r>
    </w:p>
    <w:p>
      <w:r>
        <w:t>- 4/A (SSK) : ____/____/____  -  ____/____/____</w:t>
      </w:r>
    </w:p>
    <w:p>
      <w:r>
        <w:t>- 4/B (Bağ-Kur) : ____/____/____  -  ____/____/____</w:t>
      </w:r>
    </w:p>
    <w:p>
      <w:r>
        <w:t>- 4/C (Emekli Sandığı) : ____/____/____  -  ____/____/____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Başvuran</w:t>
      </w:r>
    </w:p>
    <w:p>
      <w:r>
        <w:t>Adı Soyadı : ____________________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4A/4B/4C barkodlu hizmet dökümleri</w:t>
      </w:r>
    </w:p>
    <w:p>
      <w:r>
        <w:t>2) Kimlik fotokopisi</w:t>
      </w:r>
    </w:p>
    <w:p>
      <w:r>
        <w:t>3) Kurum yazıları (varsa)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