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ŞEHİR</w:t>
      </w:r>
    </w:p>
    <w:p>
      <w:pPr>
        <w:jc w:val="center"/>
      </w:pPr>
      <w:r>
        <w:t>................................................. ŞİRKETİ İNSAN KAYNAKLARI DEPARTMANINA</w:t>
      </w:r>
    </w:p>
    <w:p/>
    <w:p>
      <w:pPr>
        <w:jc w:val="center"/>
      </w:pPr>
      <w:r>
        <w:t>Konu: Emeklilik Nedeniyle Kıdem Tazminatı Talebi</w:t>
      </w:r>
    </w:p>
    <w:p/>
    <w:p>
      <w:r>
        <w:t>1475 sayılı İş Kanunu’nun 14. maddesi uyarınca emeklilik (yaşlılık) nedeniyle</w:t>
      </w:r>
    </w:p>
    <w:p>
      <w:r>
        <w:t>.../.../20.... tarihi itibarıyla iş akdimi feshediyorum. Emeklilik koşullarını</w:t>
      </w:r>
    </w:p>
    <w:p>
      <w:r>
        <w:t>sağladığımı Sosyal Güvenlik Kurumu’ndan almış olduğum yazı ile belgeliyorum.</w:t>
      </w:r>
    </w:p>
    <w:p>
      <w:r>
        <w:t>Bu kapsamda, kıdem tazminatımın ve varsa kullanılmayan yıllık izin ücretlerimin</w:t>
      </w:r>
    </w:p>
    <w:p>
      <w:r>
        <w:t>tarafıma ödenmesini arz ederim.</w:t>
      </w:r>
    </w:p>
    <w:p/>
    <w:p>
      <w:r>
        <w:t>..............., .... / .... / 20....</w:t>
      </w:r>
    </w:p>
    <w:p/>
    <w:p>
      <w:r>
        <w:t>Çalışanın</w:t>
      </w:r>
    </w:p>
    <w:p>
      <w:r>
        <w:t>Adı Soyadı : ____________________</w:t>
      </w:r>
    </w:p>
    <w:p>
      <w:r>
        <w:t>T.C. Kimlik No : ________________</w:t>
      </w:r>
    </w:p>
    <w:p>
      <w:r>
        <w:t>SGK Sicil No : ________________</w:t>
      </w:r>
    </w:p>
    <w:p>
      <w:r>
        <w:t>İşyeri Sicil No : ________________</w:t>
      </w:r>
    </w:p>
    <w:p>
      <w:r>
        <w:t>İmza</w:t>
      </w:r>
    </w:p>
    <w:p/>
    <w:p>
      <w:r>
        <w:t>Adres   : _________________________</w:t>
      </w:r>
    </w:p>
    <w:p>
      <w:r>
        <w:t>Telefon : ________________________</w:t>
      </w:r>
    </w:p>
    <w:p>
      <w:r>
        <w:t>Banka/IBAN : ______________________</w:t>
      </w:r>
    </w:p>
    <w:p/>
    <w:p>
      <w:r>
        <w:t>Ekler:</w:t>
      </w:r>
    </w:p>
    <w:p>
      <w:r>
        <w:t>1) SGK “Emekliliğe Hak Kazanmıştır” yazısı veya barkodlu hizmet dökümü</w:t>
      </w:r>
    </w:p>
    <w:p>
      <w:r>
        <w:t>2) Kimlik fotokopisi</w:t>
      </w:r>
    </w:p>
    <w:p>
      <w:r>
        <w:t>3) Banka IBAN bilgisi (varsa)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