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EMLAK KONUT GYO A.Ş. GENEL MÜDÜRLÜĞÜNE</w:t>
      </w:r>
    </w:p>
    <w:p/>
    <w:p>
      <w:pPr>
        <w:jc w:val="center"/>
      </w:pPr>
      <w:r>
        <w:t>Konu: Sözleşmeye İlişkin Talep (Proje: .........................., Bağımsız Bölüm: .......)</w:t>
      </w:r>
    </w:p>
    <w:p/>
    <w:p>
      <w:r>
        <w:t>Emlak Konut GYO tarafından geliştirilen ........................................................</w:t>
      </w:r>
    </w:p>
    <w:p>
      <w:r>
        <w:t>projesinde, .../.../20.... tarihli ............................... numaralı (Ön/Asıl) Satış</w:t>
      </w:r>
    </w:p>
    <w:p>
      <w:r>
        <w:t>Sözleşmesi kapsamında ................................. blok, .......... no’lu bağımsız</w:t>
      </w:r>
    </w:p>
    <w:p>
      <w:r>
        <w:t>bölüm hak sahibiyim. Sözleşme kapsamında ..................................................</w:t>
      </w:r>
    </w:p>
    <w:p>
      <w:r>
        <w:t>hususunda (iptal/devir/teslim gecikmesi kaynaklı tazminat/eksik işlerin tamamlanması/diğer)</w:t>
      </w:r>
    </w:p>
    <w:p>
      <w:r>
        <w:t>talebim bulunmaktadır.</w:t>
      </w:r>
    </w:p>
    <w:p/>
    <w:p>
      <w:r>
        <w:t>Talebimin değerlendirilerek gerekli işlemlerin yapılmasını ve sonucunun tarafıma</w:t>
      </w:r>
    </w:p>
    <w:p>
      <w:r>
        <w:t>yazılı olarak bildirilmesini arz ederim.</w:t>
      </w:r>
    </w:p>
    <w:p/>
    <w:p>
      <w:r>
        <w:t>..............., .... / .... / 20....</w:t>
      </w:r>
    </w:p>
    <w:p/>
    <w:p>
      <w:r>
        <w:t>Başvuran</w:t>
      </w:r>
    </w:p>
    <w:p>
      <w:r>
        <w:t>Adı Soyadı : ____________________</w:t>
      </w:r>
    </w:p>
    <w:p>
      <w:r>
        <w:t>T.C. Kimlik No : ________________</w:t>
      </w:r>
    </w:p>
    <w:p>
      <w:r>
        <w:t>Sözleşme No : ________________</w:t>
      </w:r>
    </w:p>
    <w:p>
      <w:r>
        <w:t>Müşteri No  : ________________</w:t>
      </w:r>
    </w:p>
    <w:p>
      <w:r>
        <w:t>İmza</w:t>
      </w:r>
    </w:p>
    <w:p/>
    <w:p>
      <w:r>
        <w:t>Adres   : _________________________</w:t>
      </w:r>
    </w:p>
    <w:p>
      <w:r>
        <w:t>Telefon : ________________________</w:t>
      </w:r>
    </w:p>
    <w:p>
      <w:r>
        <w:t>E-posta : ________________________</w:t>
      </w:r>
    </w:p>
    <w:p/>
    <w:p>
      <w:r>
        <w:t>Ekler:</w:t>
      </w:r>
    </w:p>
    <w:p>
      <w:r>
        <w:t>1) Satış/Ön Satış Sözleşmesi fotokopisi</w:t>
      </w:r>
    </w:p>
    <w:p>
      <w:r>
        <w:t>2) Kimlik fotokopisi</w:t>
      </w:r>
    </w:p>
    <w:p>
      <w:r>
        <w:t>3) Ödeme dekontları (varsa)</w:t>
      </w:r>
    </w:p>
    <w:p>
      <w:r>
        <w:t>4) Yazışmalar ve belgeler (varsa)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