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 EMNİYET MÜDÜRLÜĞÜNE</w:t>
      </w:r>
    </w:p>
    <w:p>
      <w:pPr>
        <w:jc w:val="center"/>
      </w:pPr>
      <w:r>
        <w:t>(İlgili Şube: ............................. Şube Müdürlüğü - varsa)</w:t>
      </w:r>
    </w:p>
    <w:p/>
    <w:p>
      <w:pPr>
        <w:jc w:val="center"/>
      </w:pPr>
      <w:r>
        <w:t>Konu: Başvuru / Şikâyet / İhbar (Konu başlığını belirtiniz)</w:t>
      </w:r>
    </w:p>
    <w:p/>
    <w:p>
      <w:r>
        <w:t>Aşağıda açıklanan husus hakkında gereğinin yapılmasını talep ederim:</w:t>
      </w:r>
    </w:p>
    <w:p>
      <w:r>
        <w:t>- Olay/konu: ..............................................................</w:t>
      </w:r>
    </w:p>
    <w:p>
      <w:r>
        <w:t>- Tarih ve saat: ....../..../20.... - ....:....</w:t>
      </w:r>
    </w:p>
    <w:p>
      <w:r>
        <w:t>- Yer: İl/İlçe/Mahalle/Cadde-Sokak .........................................</w:t>
      </w:r>
    </w:p>
    <w:p>
      <w:r>
        <w:t>- İlgili kişi/araç/plaka (varsa): ..........................................</w:t>
      </w:r>
    </w:p>
    <w:p>
      <w:r>
        <w:t>- Kısa açıklama: ............................................................</w:t>
      </w:r>
    </w:p>
    <w:p/>
    <w:p>
      <w:r>
        <w:t>Talebim/şikâyetim kapsamında gerekli inceleme ve işlemlerin yapılmasını;</w:t>
      </w:r>
    </w:p>
    <w:p>
      <w:r>
        <w:t>sonucunun tarafıma bildirilmesini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T.C. Kimlik No : ________________</w:t>
      </w:r>
    </w:p>
    <w:p>
      <w:r>
        <w:t>Telefon : ________________________</w:t>
      </w:r>
    </w:p>
    <w:p>
      <w:r>
        <w:t>E-posta : ________________________</w:t>
      </w:r>
    </w:p>
    <w:p>
      <w:r>
        <w:t>İmza</w:t>
      </w:r>
    </w:p>
    <w:p/>
    <w:p>
      <w:r>
        <w:t>Adres : _________________________________________________</w:t>
      </w:r>
    </w:p>
    <w:p>
      <w:r>
        <w:t xml:space="preserve">        _________________________________________________</w:t>
      </w:r>
    </w:p>
    <w:p/>
    <w:p>
      <w:r>
        <w:t>Ekler:</w:t>
      </w:r>
    </w:p>
    <w:p>
      <w:r>
        <w:t>1) Fotoğraf/video/rapor vb. delil (varsa)</w:t>
      </w:r>
    </w:p>
    <w:p>
      <w:r>
        <w:t>2) Kimlik fotokopisi (gerekirse)</w:t>
      </w:r>
    </w:p>
    <w:p>
      <w:r>
        <w:t>3) Diğer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