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ENERJİSA (BAŞKENT / AYEDAŞ / TOROSLAR) ELEKTRİK PERAKENDE SATIŞ A.Ş.</w:t>
      </w:r>
    </w:p>
    <w:p>
      <w:pPr>
        <w:jc w:val="center"/>
      </w:pPr>
      <w:r>
        <w:t>MÜŞTERİ HİZMETLERİ MÜDÜRLÜĞÜNE</w:t>
      </w:r>
    </w:p>
    <w:p/>
    <w:p>
      <w:pPr>
        <w:jc w:val="center"/>
      </w:pPr>
      <w:r>
        <w:t>Konu: Abonelik / Sözleşme / Fatura / Sayaç İşlemleri Hk.</w:t>
      </w:r>
    </w:p>
    <w:p/>
    <w:p>
      <w:r>
        <w:t>Abone ve Tesisat Bilgilerim:</w:t>
      </w:r>
    </w:p>
    <w:p>
      <w:r>
        <w:t>Sözleşme Hesap No (Abone No): ____________________</w:t>
      </w:r>
    </w:p>
    <w:p>
      <w:r>
        <w:t>Tesisat No                      : ____________________</w:t>
      </w:r>
    </w:p>
    <w:p>
      <w:r>
        <w:t>Sayaç Seri No                  : ____________________</w:t>
      </w:r>
    </w:p>
    <w:p>
      <w:r>
        <w:t>Hizmet Adresi                  : ____________________</w:t>
      </w:r>
    </w:p>
    <w:p/>
    <w:p>
      <w:r>
        <w:t>................. adresindeki elektrik aboneliğimle ilgili aşağıda belirtilen</w:t>
      </w:r>
    </w:p>
    <w:p>
      <w:r>
        <w:t>konuda işlem talep ediyorum:</w:t>
      </w:r>
    </w:p>
    <w:p>
      <w:r>
        <w:t>- Abonelik başlatma / iptal / devir</w:t>
      </w:r>
    </w:p>
    <w:p>
      <w:r>
        <w:t>- Fatura itirazı / düzeltme (dönem: .... / ....)</w:t>
      </w:r>
    </w:p>
    <w:p>
      <w:r>
        <w:t>- Sayaç arızası / fazla tüketim şüphesi</w:t>
      </w:r>
    </w:p>
    <w:p>
      <w:r>
        <w:t>- Güvence bedeli iadesi / isim-unvan değişikliği / tarife değişikliği</w:t>
      </w:r>
    </w:p>
    <w:p>
      <w:r>
        <w:t>- Diğer: ........................................................</w:t>
      </w:r>
    </w:p>
    <w:p/>
    <w:p>
      <w:r>
        <w:t>İşlemin yapılarak sonucunun tarafıma yazılı olarak bildirilmesini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Telefon : ________________________</w:t>
      </w:r>
    </w:p>
    <w:p>
      <w:r>
        <w:t>E-posta : ________________________</w:t>
      </w:r>
    </w:p>
    <w:p>
      <w:r>
        <w:t>İmza</w:t>
      </w:r>
    </w:p>
    <w:p/>
    <w:p>
      <w:r>
        <w:t>Adres : _________________________________________________</w:t>
      </w:r>
    </w:p>
    <w:p>
      <w:r>
        <w:t xml:space="preserve">       _________________________________________________</w:t>
      </w:r>
    </w:p>
    <w:p>
      <w:r>
        <w:t>IBAN  : ______________________ (iade talebi varsa)</w:t>
      </w:r>
    </w:p>
    <w:p/>
    <w:p>
      <w:r>
        <w:t>Ekler:</w:t>
      </w:r>
    </w:p>
    <w:p>
      <w:r>
        <w:t>1) Kimlik fotokopisi</w:t>
      </w:r>
    </w:p>
    <w:p>
      <w:r>
        <w:t>2) Son fatura / abonelik sözleşmesi</w:t>
      </w:r>
    </w:p>
    <w:p>
      <w:r>
        <w:t>3) Sayaç fotoğrafı / tespit tutanağı (varsa)</w:t>
      </w:r>
    </w:p>
    <w:p>
      <w:r>
        <w:t>4) İkametgâh / taşınma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